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0885" w14:textId="2735FD45" w:rsidR="00AF6245" w:rsidRDefault="009B73E7" w:rsidP="0067531E">
      <w:pPr>
        <w:rPr>
          <w:rFonts w:ascii="Myriad Pro Light" w:hAnsi="Myriad Pro Light"/>
          <w:sz w:val="16"/>
          <w:szCs w:val="16"/>
        </w:rPr>
      </w:pPr>
      <w:r>
        <w:rPr>
          <w:rFonts w:ascii="Myriad Pro Light" w:hAnsi="Myriad Pro Light"/>
          <w:noProof/>
          <w:sz w:val="16"/>
          <w:szCs w:val="16"/>
        </w:rPr>
        <w:drawing>
          <wp:anchor distT="0" distB="0" distL="114300" distR="114300" simplePos="0" relativeHeight="252037120" behindDoc="0" locked="0" layoutInCell="1" allowOverlap="1" wp14:anchorId="5D41F4E4" wp14:editId="2BA8121E">
            <wp:simplePos x="0" y="0"/>
            <wp:positionH relativeFrom="column">
              <wp:posOffset>5232345</wp:posOffset>
            </wp:positionH>
            <wp:positionV relativeFrom="paragraph">
              <wp:posOffset>-417830</wp:posOffset>
            </wp:positionV>
            <wp:extent cx="1600200" cy="15875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8BA" w:rsidRPr="00FF6C52">
        <w:rPr>
          <w:noProof/>
        </w:rPr>
        <w:drawing>
          <wp:anchor distT="0" distB="0" distL="114300" distR="114300" simplePos="0" relativeHeight="251931648" behindDoc="1" locked="0" layoutInCell="1" allowOverlap="1" wp14:anchorId="06599A13" wp14:editId="76420E89">
            <wp:simplePos x="0" y="0"/>
            <wp:positionH relativeFrom="column">
              <wp:posOffset>-74930</wp:posOffset>
            </wp:positionH>
            <wp:positionV relativeFrom="paragraph">
              <wp:posOffset>58061</wp:posOffset>
            </wp:positionV>
            <wp:extent cx="2255212" cy="1595589"/>
            <wp:effectExtent l="0" t="0" r="5715" b="5080"/>
            <wp:wrapNone/>
            <wp:docPr id="392451062" name="Picture 1" descr="A logo with text and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51062" name="Picture 1" descr="A logo with text and a person's hea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212" cy="1595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10F6" w14:textId="635F2662" w:rsidR="00AF6245" w:rsidRDefault="00AF6245" w:rsidP="0067531E">
      <w:pPr>
        <w:rPr>
          <w:rFonts w:ascii="Myriad Pro Light" w:hAnsi="Myriad Pro Light"/>
          <w:sz w:val="16"/>
          <w:szCs w:val="16"/>
        </w:rPr>
      </w:pPr>
    </w:p>
    <w:p w14:paraId="4043CFF0" w14:textId="53817E26" w:rsidR="00AF6245" w:rsidRDefault="00AF6245" w:rsidP="0067531E">
      <w:pPr>
        <w:rPr>
          <w:rFonts w:ascii="Myriad Pro Light" w:hAnsi="Myriad Pro Light"/>
          <w:sz w:val="16"/>
          <w:szCs w:val="16"/>
        </w:rPr>
      </w:pPr>
    </w:p>
    <w:p w14:paraId="538350AD" w14:textId="62907234" w:rsidR="00AF6245" w:rsidRDefault="00AF6245" w:rsidP="0067531E">
      <w:pPr>
        <w:rPr>
          <w:rFonts w:ascii="Myriad Pro Light" w:hAnsi="Myriad Pro Light"/>
          <w:sz w:val="16"/>
          <w:szCs w:val="16"/>
        </w:rPr>
      </w:pPr>
    </w:p>
    <w:p w14:paraId="52E2E555" w14:textId="1BAE5383" w:rsidR="00AF6245" w:rsidRPr="00D628BA" w:rsidRDefault="00D628BA" w:rsidP="00D628BA">
      <w:pPr>
        <w:jc w:val="center"/>
        <w:rPr>
          <w:rFonts w:ascii="Myriad Pro" w:hAnsi="Myriad Pro"/>
          <w:b/>
          <w:bCs/>
          <w:color w:val="E36C0A" w:themeColor="accent6" w:themeShade="BF"/>
          <w:sz w:val="24"/>
          <w:szCs w:val="24"/>
        </w:rPr>
      </w:pP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 xml:space="preserve">                             </w:t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</w:r>
      <w:r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ab/>
        <w:t xml:space="preserve">      </w:t>
      </w:r>
      <w:r w:rsidR="00AF6245" w:rsidRPr="00D628BA">
        <w:rPr>
          <w:rFonts w:ascii="Myriad Pro" w:hAnsi="Myriad Pro"/>
          <w:b/>
          <w:bCs/>
          <w:color w:val="E36C0A" w:themeColor="accent6" w:themeShade="BF"/>
          <w:sz w:val="24"/>
          <w:szCs w:val="24"/>
        </w:rPr>
        <w:t>REFERRAL FORM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AF6245" w:rsidRPr="00F345A2" w14:paraId="683CA802" w14:textId="77777777" w:rsidTr="00AF6245">
        <w:tc>
          <w:tcPr>
            <w:tcW w:w="5070" w:type="dxa"/>
            <w:gridSpan w:val="2"/>
            <w:shd w:val="clear" w:color="auto" w:fill="D9D9D9" w:themeFill="background1" w:themeFillShade="D9"/>
          </w:tcPr>
          <w:p w14:paraId="1F1E4B54" w14:textId="77777777" w:rsidR="00AF6245" w:rsidRPr="00F345A2" w:rsidRDefault="00AF6245" w:rsidP="00D4612F">
            <w:pPr>
              <w:rPr>
                <w:rFonts w:ascii="Myriad Pro Light" w:hAnsi="Myriad Pro Light"/>
                <w:color w:val="7F7F7F" w:themeColor="text1" w:themeTint="80"/>
                <w:sz w:val="16"/>
                <w:szCs w:val="16"/>
              </w:rPr>
            </w:pPr>
            <w:r w:rsidRPr="00F345A2">
              <w:rPr>
                <w:rFonts w:ascii="Myriad Pro Light" w:hAnsi="Myriad Pro Light"/>
                <w:color w:val="000000" w:themeColor="text1"/>
                <w:sz w:val="16"/>
                <w:szCs w:val="16"/>
              </w:rPr>
              <w:t>OFFICE USE ONLY</w:t>
            </w:r>
          </w:p>
        </w:tc>
      </w:tr>
      <w:tr w:rsidR="00AF6245" w:rsidRPr="00F345A2" w14:paraId="3BBD82B3" w14:textId="77777777" w:rsidTr="00AF6245">
        <w:tc>
          <w:tcPr>
            <w:tcW w:w="2802" w:type="dxa"/>
          </w:tcPr>
          <w:p w14:paraId="5FE0E109" w14:textId="13B5C4DD" w:rsidR="00AF6245" w:rsidRPr="00F345A2" w:rsidRDefault="00AF6245" w:rsidP="00D4612F">
            <w:pPr>
              <w:rPr>
                <w:rFonts w:ascii="Myriad Pro Light" w:hAnsi="Myriad Pro Light"/>
                <w:color w:val="000000" w:themeColor="text1"/>
                <w:sz w:val="16"/>
                <w:szCs w:val="16"/>
              </w:rPr>
            </w:pPr>
            <w:r w:rsidRPr="00F345A2">
              <w:rPr>
                <w:rFonts w:ascii="Myriad Pro Light" w:hAnsi="Myriad Pro Light"/>
                <w:color w:val="000000" w:themeColor="text1"/>
                <w:sz w:val="16"/>
                <w:szCs w:val="16"/>
              </w:rPr>
              <w:t>Date received:</w:t>
            </w:r>
          </w:p>
        </w:tc>
        <w:tc>
          <w:tcPr>
            <w:tcW w:w="2268" w:type="dxa"/>
          </w:tcPr>
          <w:p w14:paraId="51260C95" w14:textId="77777777" w:rsidR="00AF6245" w:rsidRPr="00F345A2" w:rsidRDefault="00AF6245" w:rsidP="00D4612F">
            <w:pPr>
              <w:rPr>
                <w:rFonts w:ascii="Myriad Pro Light" w:hAnsi="Myriad Pro Light"/>
                <w:color w:val="000000" w:themeColor="text1"/>
                <w:sz w:val="16"/>
                <w:szCs w:val="16"/>
              </w:rPr>
            </w:pPr>
            <w:r w:rsidRPr="00F345A2">
              <w:rPr>
                <w:rFonts w:ascii="Myriad Pro Light" w:hAnsi="Myriad Pro Light"/>
                <w:color w:val="000000" w:themeColor="text1"/>
                <w:sz w:val="16"/>
                <w:szCs w:val="16"/>
              </w:rPr>
              <w:t>Case ID:</w:t>
            </w:r>
          </w:p>
        </w:tc>
      </w:tr>
      <w:tr w:rsidR="00AF6245" w:rsidRPr="00F345A2" w14:paraId="363472EF" w14:textId="77777777" w:rsidTr="00AF6245">
        <w:tc>
          <w:tcPr>
            <w:tcW w:w="2802" w:type="dxa"/>
          </w:tcPr>
          <w:p w14:paraId="184EDA99" w14:textId="2ABD567C" w:rsidR="00AF6245" w:rsidRPr="00F345A2" w:rsidRDefault="00AF6245" w:rsidP="00D4612F">
            <w:pPr>
              <w:rPr>
                <w:rFonts w:ascii="Myriad Pro Light" w:hAnsi="Myriad Pro Light"/>
                <w:color w:val="000000" w:themeColor="text1"/>
                <w:sz w:val="16"/>
                <w:szCs w:val="16"/>
              </w:rPr>
            </w:pPr>
            <w:r>
              <w:rPr>
                <w:rFonts w:ascii="Myriad Pro Light" w:hAnsi="Myriad Pro Light"/>
                <w:color w:val="000000" w:themeColor="text1"/>
                <w:sz w:val="16"/>
                <w:szCs w:val="16"/>
              </w:rPr>
              <w:t>Tutor assigned:</w:t>
            </w:r>
          </w:p>
        </w:tc>
        <w:tc>
          <w:tcPr>
            <w:tcW w:w="2268" w:type="dxa"/>
          </w:tcPr>
          <w:p w14:paraId="2424E366" w14:textId="7EF451ED" w:rsidR="00AF6245" w:rsidRPr="00F345A2" w:rsidRDefault="00AF6245" w:rsidP="00D4612F">
            <w:pPr>
              <w:rPr>
                <w:rFonts w:ascii="Myriad Pro Light" w:hAnsi="Myriad Pro Light"/>
                <w:color w:val="000000" w:themeColor="text1"/>
                <w:sz w:val="16"/>
                <w:szCs w:val="16"/>
              </w:rPr>
            </w:pPr>
            <w:r>
              <w:rPr>
                <w:rFonts w:ascii="Myriad Pro Light" w:hAnsi="Myriad Pro Light"/>
                <w:color w:val="000000" w:themeColor="text1"/>
                <w:sz w:val="16"/>
                <w:szCs w:val="16"/>
              </w:rPr>
              <w:t>State date:</w:t>
            </w:r>
          </w:p>
        </w:tc>
      </w:tr>
    </w:tbl>
    <w:p w14:paraId="7E9D8238" w14:textId="62F7C3D1" w:rsidR="00D628BA" w:rsidRDefault="00D628BA" w:rsidP="0067531E">
      <w:pPr>
        <w:rPr>
          <w:rFonts w:ascii="Myriad Pro Light" w:hAnsi="Myriad Pro Light"/>
          <w:sz w:val="16"/>
          <w:szCs w:val="16"/>
        </w:rPr>
      </w:pPr>
    </w:p>
    <w:p w14:paraId="29E53386" w14:textId="6F51060E" w:rsidR="00D628BA" w:rsidRPr="001167E0" w:rsidRDefault="00D628BA" w:rsidP="0067531E">
      <w:pPr>
        <w:rPr>
          <w:rFonts w:ascii="Myriad Pro Light" w:hAnsi="Myriad Pro Light"/>
          <w:color w:val="E36C0A" w:themeColor="accent6" w:themeShade="BF"/>
          <w:sz w:val="28"/>
          <w:szCs w:val="28"/>
        </w:rPr>
      </w:pPr>
      <w:r w:rsidRPr="001167E0">
        <w:rPr>
          <w:rFonts w:ascii="Myriad Pro Light" w:hAnsi="Myriad Pro Light"/>
          <w:color w:val="E36C0A" w:themeColor="accent6" w:themeShade="BF"/>
          <w:sz w:val="28"/>
          <w:szCs w:val="28"/>
        </w:rPr>
        <w:t>ALTERNATIVE EDUCATION PROVISION – BREAKTHRU’S BEYOND LEARNING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856"/>
        <w:gridCol w:w="1417"/>
        <w:gridCol w:w="2268"/>
      </w:tblGrid>
      <w:tr w:rsidR="0067531E" w14:paraId="3F1D88C9" w14:textId="77777777" w:rsidTr="009B73E7">
        <w:tc>
          <w:tcPr>
            <w:tcW w:w="10768" w:type="dxa"/>
            <w:gridSpan w:val="6"/>
            <w:shd w:val="clear" w:color="auto" w:fill="D9D9D9" w:themeFill="background1" w:themeFillShade="D9"/>
          </w:tcPr>
          <w:p w14:paraId="38C02A24" w14:textId="313D1569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STUDENT</w:t>
            </w: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 DETAILS AND INFORMATION</w:t>
            </w:r>
          </w:p>
        </w:tc>
      </w:tr>
      <w:tr w:rsidR="0067531E" w14:paraId="0412329D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6B155B76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First name:</w:t>
            </w:r>
          </w:p>
        </w:tc>
        <w:tc>
          <w:tcPr>
            <w:tcW w:w="1504" w:type="dxa"/>
          </w:tcPr>
          <w:p w14:paraId="2D62B2E8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14:paraId="3E763D7B" w14:textId="77777777" w:rsidR="0067531E" w:rsidRPr="008B6C7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8B6C73">
              <w:rPr>
                <w:rFonts w:ascii="Myriad Pro Light" w:hAnsi="Myriad Pro Light"/>
                <w:b/>
                <w:bCs/>
                <w:sz w:val="16"/>
                <w:szCs w:val="16"/>
              </w:rPr>
              <w:t>Forename:</w:t>
            </w:r>
          </w:p>
        </w:tc>
        <w:tc>
          <w:tcPr>
            <w:tcW w:w="1856" w:type="dxa"/>
          </w:tcPr>
          <w:p w14:paraId="5921714C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730453BD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0D5F6B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661301C7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492C60FD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Also known as:</w:t>
            </w:r>
          </w:p>
        </w:tc>
        <w:tc>
          <w:tcPr>
            <w:tcW w:w="1504" w:type="dxa"/>
          </w:tcPr>
          <w:p w14:paraId="4691AD57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14:paraId="5DB3BDDE" w14:textId="77777777" w:rsidR="0067531E" w:rsidRPr="008B6C7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Gender</w:t>
            </w:r>
            <w:r w:rsidRPr="008B6C73">
              <w:rPr>
                <w:rFonts w:ascii="Myriad Pro Light" w:hAnsi="Myriad Pro Ligh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56" w:type="dxa"/>
          </w:tcPr>
          <w:p w14:paraId="5387D0A1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C5B884F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GP name:</w:t>
            </w:r>
          </w:p>
        </w:tc>
        <w:tc>
          <w:tcPr>
            <w:tcW w:w="2268" w:type="dxa"/>
          </w:tcPr>
          <w:p w14:paraId="7E88EDAD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71E45D1A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023819C5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Date of birth:</w:t>
            </w:r>
          </w:p>
        </w:tc>
        <w:tc>
          <w:tcPr>
            <w:tcW w:w="1504" w:type="dxa"/>
          </w:tcPr>
          <w:p w14:paraId="3D415250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14:paraId="0DFFA64D" w14:textId="77777777" w:rsidR="0067531E" w:rsidRPr="008B6C7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8B6C73">
              <w:rPr>
                <w:rFonts w:ascii="Myriad Pro Light" w:hAnsi="Myriad Pro Light"/>
                <w:b/>
                <w:bCs/>
                <w:sz w:val="16"/>
                <w:szCs w:val="16"/>
              </w:rPr>
              <w:t>Telephone:</w:t>
            </w:r>
          </w:p>
        </w:tc>
        <w:tc>
          <w:tcPr>
            <w:tcW w:w="1856" w:type="dxa"/>
          </w:tcPr>
          <w:p w14:paraId="239B9D49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23EDADAC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2C6324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7807A457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60D4A667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5103" w:type="dxa"/>
            <w:gridSpan w:val="3"/>
          </w:tcPr>
          <w:p w14:paraId="5900B647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B5D9B1C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 xml:space="preserve">Parent ECAF No. </w:t>
            </w:r>
          </w:p>
          <w:p w14:paraId="2114486E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(If applicable)</w:t>
            </w:r>
          </w:p>
        </w:tc>
        <w:tc>
          <w:tcPr>
            <w:tcW w:w="2268" w:type="dxa"/>
          </w:tcPr>
          <w:p w14:paraId="222B73D6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72D1E120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5838A85F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Postcode:</w:t>
            </w:r>
          </w:p>
        </w:tc>
        <w:tc>
          <w:tcPr>
            <w:tcW w:w="1504" w:type="dxa"/>
          </w:tcPr>
          <w:p w14:paraId="10A02DA4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14:paraId="6C0399FB" w14:textId="77777777" w:rsidR="0067531E" w:rsidRPr="008B6C7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8B6C73">
              <w:rPr>
                <w:rFonts w:ascii="Myriad Pro Light" w:hAnsi="Myriad Pro Light"/>
                <w:b/>
                <w:bCs/>
                <w:sz w:val="16"/>
                <w:szCs w:val="16"/>
              </w:rPr>
              <w:t>Email address:</w:t>
            </w:r>
          </w:p>
        </w:tc>
        <w:tc>
          <w:tcPr>
            <w:tcW w:w="1856" w:type="dxa"/>
          </w:tcPr>
          <w:p w14:paraId="6137353B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020CCD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B1CB52" w14:textId="77777777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22112CC4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78B68EBE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Best time to contact client:</w:t>
            </w:r>
          </w:p>
        </w:tc>
        <w:tc>
          <w:tcPr>
            <w:tcW w:w="8788" w:type="dxa"/>
            <w:gridSpan w:val="5"/>
          </w:tcPr>
          <w:p w14:paraId="0E8F1479" w14:textId="510A9EE0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408EAC43" wp14:editId="004578D2">
                      <wp:simplePos x="0" y="0"/>
                      <wp:positionH relativeFrom="column">
                        <wp:posOffset>2312559</wp:posOffset>
                      </wp:positionH>
                      <wp:positionV relativeFrom="paragraph">
                        <wp:posOffset>11927</wp:posOffset>
                      </wp:positionV>
                      <wp:extent cx="115747" cy="104172"/>
                      <wp:effectExtent l="0" t="0" r="11430" b="10160"/>
                      <wp:wrapNone/>
                      <wp:docPr id="8836795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747" cy="104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C3BC62D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EAC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2.1pt;margin-top:.95pt;width:9.1pt;height:8.2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" fillcolor="white [3201]" strokecolor="gray [1629]" strokeweight=".5pt">
                      <v:textbox>
                        <w:txbxContent>
                          <w:p w14:paraId="5C3BC62D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2C693D16" wp14:editId="0438BCBA">
                      <wp:simplePos x="0" y="0"/>
                      <wp:positionH relativeFrom="column">
                        <wp:posOffset>398598</wp:posOffset>
                      </wp:positionH>
                      <wp:positionV relativeFrom="paragraph">
                        <wp:posOffset>12065</wp:posOffset>
                      </wp:positionV>
                      <wp:extent cx="115747" cy="104172"/>
                      <wp:effectExtent l="0" t="0" r="11430" b="10160"/>
                      <wp:wrapNone/>
                      <wp:docPr id="13407353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747" cy="104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5BAF1B5" w14:textId="77777777" w:rsidR="0067531E" w:rsidRDefault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93D16" id="_x0000_s1027" type="#_x0000_t202" style="position:absolute;margin-left:31.4pt;margin-top:.95pt;width:9.1pt;height:8.2pt;z-index:25137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" fillcolor="white [3201]" strokecolor="gray [1629]" strokeweight=".5pt">
                      <v:textbox>
                        <w:txbxContent>
                          <w:p w14:paraId="05BAF1B5" w14:textId="77777777" w:rsidR="0067531E" w:rsidRDefault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6F2133FD" wp14:editId="744F2269">
                      <wp:simplePos x="0" y="0"/>
                      <wp:positionH relativeFrom="column">
                        <wp:posOffset>1361358</wp:posOffset>
                      </wp:positionH>
                      <wp:positionV relativeFrom="paragraph">
                        <wp:posOffset>10959</wp:posOffset>
                      </wp:positionV>
                      <wp:extent cx="115747" cy="104172"/>
                      <wp:effectExtent l="0" t="0" r="11430" b="10160"/>
                      <wp:wrapNone/>
                      <wp:docPr id="1650983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747" cy="104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0DAB113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33FD" id="_x0000_s1028" type="#_x0000_t202" style="position:absolute;margin-left:107.2pt;margin-top:.85pt;width:9.1pt;height:8.2pt;z-index: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" fillcolor="white [3201]" strokecolor="gray [1629]" strokeweight=".5pt">
                      <v:textbox>
                        <w:txbxContent>
                          <w:p w14:paraId="60DAB113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Morning                         Afternoon                            Evening </w:t>
            </w:r>
          </w:p>
        </w:tc>
      </w:tr>
      <w:tr w:rsidR="0067531E" w14:paraId="59C74715" w14:textId="77777777" w:rsidTr="009B73E7">
        <w:tc>
          <w:tcPr>
            <w:tcW w:w="1980" w:type="dxa"/>
            <w:shd w:val="clear" w:color="auto" w:fill="D9D9D9" w:themeFill="background1" w:themeFillShade="D9"/>
          </w:tcPr>
          <w:p w14:paraId="21BE4317" w14:textId="77777777" w:rsidR="0067531E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4C4853">
              <w:rPr>
                <w:rFonts w:ascii="Myriad Pro Light" w:hAnsi="Myriad Pro Light"/>
                <w:b/>
                <w:bCs/>
                <w:sz w:val="16"/>
                <w:szCs w:val="16"/>
              </w:rPr>
              <w:t>Best method of contact:</w:t>
            </w:r>
          </w:p>
          <w:p w14:paraId="07EF27A2" w14:textId="77777777" w:rsidR="0067531E" w:rsidRPr="004C4853" w:rsidRDefault="0067531E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gridSpan w:val="5"/>
          </w:tcPr>
          <w:p w14:paraId="7CD02FD0" w14:textId="0425C878" w:rsidR="0067531E" w:rsidRDefault="0067531E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7E9CB4A8" wp14:editId="6D042303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26035</wp:posOffset>
                      </wp:positionV>
                      <wp:extent cx="115570" cy="104140"/>
                      <wp:effectExtent l="0" t="0" r="11430" b="10160"/>
                      <wp:wrapNone/>
                      <wp:docPr id="2299083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F7DE11A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CB4A8" id="_x0000_s1029" type="#_x0000_t202" style="position:absolute;margin-left:36.05pt;margin-top:2.05pt;width:9.1pt;height:8.2pt;z-index:25140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gOVUAIAAL0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1F7DE11A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65E96213" wp14:editId="52C0134A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26035</wp:posOffset>
                      </wp:positionV>
                      <wp:extent cx="115570" cy="104140"/>
                      <wp:effectExtent l="0" t="0" r="11430" b="10160"/>
                      <wp:wrapNone/>
                      <wp:docPr id="18165481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2351A91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96213" id="_x0000_s1030" type="#_x0000_t202" style="position:absolute;margin-left:200.7pt;margin-top:2.05pt;width:9.1pt;height:8.2pt;z-index: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37SUAIAAL0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02351A91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71B512BF" wp14:editId="2DB0D89F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26035</wp:posOffset>
                      </wp:positionV>
                      <wp:extent cx="115570" cy="104140"/>
                      <wp:effectExtent l="0" t="0" r="11430" b="10160"/>
                      <wp:wrapNone/>
                      <wp:docPr id="2121869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2EA7DBB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512BF" id="_x0000_s1031" type="#_x0000_t202" style="position:absolute;margin-left:116.5pt;margin-top:2.05pt;width:9.1pt;height:8.2pt;z-index: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TEHUAIAAL0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12EA7DBB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1A5671A" wp14:editId="74732453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26393</wp:posOffset>
                      </wp:positionV>
                      <wp:extent cx="115747" cy="104172"/>
                      <wp:effectExtent l="0" t="0" r="11430" b="10160"/>
                      <wp:wrapNone/>
                      <wp:docPr id="6436954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747" cy="104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F3360AA" w14:textId="77777777" w:rsidR="0067531E" w:rsidRDefault="0067531E" w:rsidP="006753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5671A" id="_x0000_s1032" type="#_x0000_t202" style="position:absolute;margin-left:260.8pt;margin-top:2.1pt;width:9.1pt;height:8.2pt;z-index: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" fillcolor="white [3201]" strokecolor="gray [1629]" strokeweight=".5pt">
                      <v:textbox>
                        <w:txbxContent>
                          <w:p w14:paraId="7F3360AA" w14:textId="77777777" w:rsidR="0067531E" w:rsidRDefault="0067531E" w:rsidP="006753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Phone call                     Text message                       Email address                        Letter </w:t>
            </w:r>
          </w:p>
        </w:tc>
      </w:tr>
    </w:tbl>
    <w:p w14:paraId="4CFEC885" w14:textId="45978B7D" w:rsidR="0067531E" w:rsidRPr="00F77DFD" w:rsidRDefault="0067531E" w:rsidP="0067531E">
      <w:pPr>
        <w:rPr>
          <w:rFonts w:ascii="Myriad Pro Light" w:hAnsi="Myriad Pro Light"/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60"/>
        <w:gridCol w:w="2154"/>
        <w:gridCol w:w="2146"/>
        <w:gridCol w:w="2167"/>
        <w:gridCol w:w="2163"/>
      </w:tblGrid>
      <w:tr w:rsidR="0067531E" w14:paraId="3AD9A544" w14:textId="77777777" w:rsidTr="0067531E">
        <w:tc>
          <w:tcPr>
            <w:tcW w:w="1101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ADF7D61" w14:textId="5EB7178D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CLIENTS ETHNICITY (please tick)</w:t>
            </w:r>
          </w:p>
        </w:tc>
      </w:tr>
      <w:tr w:rsidR="0067531E" w14:paraId="4B4F6631" w14:textId="77777777" w:rsidTr="0067531E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AA5EFEE" w14:textId="52251320" w:rsidR="0067531E" w:rsidRPr="0067531E" w:rsidRDefault="0067531E" w:rsidP="0067531E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AF24936" w14:textId="6883288A" w:rsidR="0067531E" w:rsidRPr="0067531E" w:rsidRDefault="0067531E" w:rsidP="0067531E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Mixed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BEF8EF6" w14:textId="264EF44F" w:rsidR="0067531E" w:rsidRPr="0067531E" w:rsidRDefault="0067531E" w:rsidP="0067531E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Asian or Asian British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04C2DE3" w14:textId="61E02639" w:rsidR="0067531E" w:rsidRPr="0067531E" w:rsidRDefault="0067531E" w:rsidP="0067531E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Black or Black British</w:t>
            </w: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58931FD" w14:textId="51A4EA2C" w:rsidR="0067531E" w:rsidRPr="0067531E" w:rsidRDefault="0067531E" w:rsidP="0067531E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Other Ethnic Groups</w:t>
            </w:r>
          </w:p>
        </w:tc>
      </w:tr>
      <w:tr w:rsidR="0067531E" w14:paraId="63C212BD" w14:textId="77777777" w:rsidTr="0067531E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679CD8" w14:textId="77777777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3D861315" wp14:editId="6E015247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8890</wp:posOffset>
                      </wp:positionV>
                      <wp:extent cx="115570" cy="104140"/>
                      <wp:effectExtent l="0" t="0" r="11430" b="10160"/>
                      <wp:wrapNone/>
                      <wp:docPr id="3915546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7258F18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61315" id="_x0000_s1033" type="#_x0000_t202" style="position:absolute;margin-left:23.05pt;margin-top:.7pt;width:9.1pt;height:8.2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992TwIAAL0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" fillcolor="white [3201]" strokecolor="gray [1629]" strokeweight=".5pt">
                      <v:textbox>
                        <w:txbxContent>
                          <w:p w14:paraId="57258F18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British</w:t>
            </w:r>
          </w:p>
          <w:p w14:paraId="1D277A80" w14:textId="00299E15" w:rsidR="00D628BA" w:rsidRDefault="00D628BA" w:rsidP="0067531E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933328" w14:textId="57A22D92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4411FDED" wp14:editId="37A1DD0C">
                      <wp:simplePos x="0" y="0"/>
                      <wp:positionH relativeFrom="column">
                        <wp:posOffset>960573</wp:posOffset>
                      </wp:positionH>
                      <wp:positionV relativeFrom="paragraph">
                        <wp:posOffset>8890</wp:posOffset>
                      </wp:positionV>
                      <wp:extent cx="115570" cy="104140"/>
                      <wp:effectExtent l="0" t="0" r="11430" b="10160"/>
                      <wp:wrapNone/>
                      <wp:docPr id="55388098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6EF72BE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1FDED" id="_x0000_s1034" type="#_x0000_t202" style="position:absolute;margin-left:75.65pt;margin-top:.7pt;width:9.1pt;height:8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motTwIAAL0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" fillcolor="white [3201]" strokecolor="gray [1629]" strokeweight=".5pt">
                      <v:textbox>
                        <w:txbxContent>
                          <w:p w14:paraId="56EF72BE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White/Black Caribbean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1E30EA" w14:textId="1DA8BB3C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2A20496" wp14:editId="2254D3F0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10160</wp:posOffset>
                      </wp:positionV>
                      <wp:extent cx="115570" cy="104140"/>
                      <wp:effectExtent l="0" t="0" r="11430" b="10160"/>
                      <wp:wrapNone/>
                      <wp:docPr id="16078221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3BB1EC0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0496" id="_x0000_s1035" type="#_x0000_t202" style="position:absolute;margin-left:22.8pt;margin-top:.8pt;width:9.1pt;height:8.2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CX4TwIAAL0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" fillcolor="white [3201]" strokecolor="gray [1629]" strokeweight=".5pt">
                      <v:textbox>
                        <w:txbxContent>
                          <w:p w14:paraId="03BB1EC0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Indian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47615D" w14:textId="3D837027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5C4D5F" wp14:editId="328FAA64">
                      <wp:simplePos x="0" y="0"/>
                      <wp:positionH relativeFrom="column">
                        <wp:posOffset>456067</wp:posOffset>
                      </wp:positionH>
                      <wp:positionV relativeFrom="paragraph">
                        <wp:posOffset>10160</wp:posOffset>
                      </wp:positionV>
                      <wp:extent cx="115570" cy="104140"/>
                      <wp:effectExtent l="0" t="0" r="11430" b="10160"/>
                      <wp:wrapNone/>
                      <wp:docPr id="1902862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34D26DA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C4D5F" id="_x0000_s1036" type="#_x0000_t202" style="position:absolute;margin-left:35.9pt;margin-top:.8pt;width:9.1pt;height: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mOPTw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" fillcolor="white [3201]" strokecolor="gray [1629]" strokeweight=".5pt">
                      <v:textbox>
                        <w:txbxContent>
                          <w:p w14:paraId="134D26DA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Caribbean</w:t>
            </w: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F1D42" w14:textId="6EF232AA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A61DF83" wp14:editId="69847154">
                      <wp:simplePos x="0" y="0"/>
                      <wp:positionH relativeFrom="column">
                        <wp:posOffset>367221</wp:posOffset>
                      </wp:positionH>
                      <wp:positionV relativeFrom="paragraph">
                        <wp:posOffset>9834</wp:posOffset>
                      </wp:positionV>
                      <wp:extent cx="115570" cy="104140"/>
                      <wp:effectExtent l="0" t="0" r="11430" b="10160"/>
                      <wp:wrapNone/>
                      <wp:docPr id="9461406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C093836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1DF83" id="_x0000_s1037" type="#_x0000_t202" style="position:absolute;margin-left:28.9pt;margin-top:.75pt;width:9.1pt;height:8.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CxaTw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" fillcolor="white [3201]" strokecolor="gray [1629]" strokeweight=".5pt">
                      <v:textbox>
                        <w:txbxContent>
                          <w:p w14:paraId="6C093836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Chinese</w:t>
            </w:r>
          </w:p>
        </w:tc>
      </w:tr>
      <w:tr w:rsidR="0067531E" w14:paraId="1A7C4F43" w14:textId="77777777" w:rsidTr="0067531E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95174E" w14:textId="4E23D239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E7D9F9" wp14:editId="67B93B53">
                      <wp:simplePos x="0" y="0"/>
                      <wp:positionH relativeFrom="column">
                        <wp:posOffset>202864</wp:posOffset>
                      </wp:positionH>
                      <wp:positionV relativeFrom="paragraph">
                        <wp:posOffset>12497</wp:posOffset>
                      </wp:positionV>
                      <wp:extent cx="115570" cy="104140"/>
                      <wp:effectExtent l="0" t="0" r="11430" b="10160"/>
                      <wp:wrapNone/>
                      <wp:docPr id="19110207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B0C0157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7D9F9" id="_x0000_s1038" type="#_x0000_t202" style="position:absolute;margin-left:15.95pt;margin-top:1pt;width:9.1pt;height:8.2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I3+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RAh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4B0C0157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Irish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AC05FF" w14:textId="4F44B4FD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89E315E" wp14:editId="541CF908">
                      <wp:simplePos x="0" y="0"/>
                      <wp:positionH relativeFrom="column">
                        <wp:posOffset>820748</wp:posOffset>
                      </wp:positionH>
                      <wp:positionV relativeFrom="paragraph">
                        <wp:posOffset>12016</wp:posOffset>
                      </wp:positionV>
                      <wp:extent cx="115570" cy="104140"/>
                      <wp:effectExtent l="0" t="0" r="11430" b="10160"/>
                      <wp:wrapNone/>
                      <wp:docPr id="18351525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33BC8C4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E315E" id="_x0000_s1039" type="#_x0000_t202" style="position:absolute;margin-left:64.65pt;margin-top:.95pt;width:9.1pt;height:8.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sIrUA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533BC8C4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White/Black African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6EC873" w14:textId="3E4C036B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2E9EF7A" wp14:editId="2ED797A8">
                      <wp:simplePos x="0" y="0"/>
                      <wp:positionH relativeFrom="column">
                        <wp:posOffset>404490</wp:posOffset>
                      </wp:positionH>
                      <wp:positionV relativeFrom="paragraph">
                        <wp:posOffset>12497</wp:posOffset>
                      </wp:positionV>
                      <wp:extent cx="115570" cy="104140"/>
                      <wp:effectExtent l="0" t="0" r="11430" b="10160"/>
                      <wp:wrapNone/>
                      <wp:docPr id="12594817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68A8BDC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9EF7A" id="_x0000_s1040" type="#_x0000_t202" style="position:absolute;margin-left:31.85pt;margin-top:1pt;width:9.1pt;height:8.2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79s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RAR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768A8BDC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Pakistani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0CC231" w14:textId="436C387E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799B2C" wp14:editId="1B84A71F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12192</wp:posOffset>
                      </wp:positionV>
                      <wp:extent cx="115570" cy="104140"/>
                      <wp:effectExtent l="0" t="0" r="11430" b="10160"/>
                      <wp:wrapNone/>
                      <wp:docPr id="8786744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C4C7DA5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99B2C" id="_x0000_s1041" type="#_x0000_t202" style="position:absolute;margin-left:24.7pt;margin-top:.95pt;width:9.1pt;height:8.2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fC5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RAx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0C4C7DA5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African</w:t>
            </w: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82802F" w14:textId="2FEA8F17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 xml:space="preserve">Any other ethnic group (please specify 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>here): ………………</w:t>
            </w:r>
          </w:p>
        </w:tc>
      </w:tr>
      <w:tr w:rsidR="0067531E" w14:paraId="4DBB48BB" w14:textId="77777777" w:rsidTr="0067531E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1C1675" w14:textId="3B1082F6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3D198B9" wp14:editId="676BF06E">
                      <wp:simplePos x="0" y="0"/>
                      <wp:positionH relativeFrom="column">
                        <wp:posOffset>432538</wp:posOffset>
                      </wp:positionH>
                      <wp:positionV relativeFrom="paragraph">
                        <wp:posOffset>23723</wp:posOffset>
                      </wp:positionV>
                      <wp:extent cx="115570" cy="104140"/>
                      <wp:effectExtent l="0" t="0" r="11430" b="10160"/>
                      <wp:wrapNone/>
                      <wp:docPr id="6688316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1AA7D38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198B9" id="_x0000_s1042" type="#_x0000_t202" style="position:absolute;margin-left:34.05pt;margin-top:1.85pt;width:9.1pt;height:8.2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01AA7D38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European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9673D4" w14:textId="20E98E9B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6297D37" wp14:editId="01411FE0">
                      <wp:simplePos x="0" y="0"/>
                      <wp:positionH relativeFrom="column">
                        <wp:posOffset>539027</wp:posOffset>
                      </wp:positionH>
                      <wp:positionV relativeFrom="paragraph">
                        <wp:posOffset>23723</wp:posOffset>
                      </wp:positionV>
                      <wp:extent cx="115570" cy="104140"/>
                      <wp:effectExtent l="0" t="0" r="11430" b="10160"/>
                      <wp:wrapNone/>
                      <wp:docPr id="13099085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1458269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97D37" id="_x0000_s1043" type="#_x0000_t202" style="position:absolute;margin-left:42.45pt;margin-top:1.85pt;width:9.1pt;height:8.2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x7I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01458269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White/Asian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65704" w14:textId="052BF033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3C7A07E" wp14:editId="3CB616FA">
                      <wp:simplePos x="0" y="0"/>
                      <wp:positionH relativeFrom="column">
                        <wp:posOffset>535888</wp:posOffset>
                      </wp:positionH>
                      <wp:positionV relativeFrom="paragraph">
                        <wp:posOffset>23132</wp:posOffset>
                      </wp:positionV>
                      <wp:extent cx="115570" cy="104140"/>
                      <wp:effectExtent l="0" t="0" r="11430" b="10160"/>
                      <wp:wrapNone/>
                      <wp:docPr id="117540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A014627" w14:textId="77777777" w:rsidR="00AF6245" w:rsidRDefault="00AF6245" w:rsidP="00A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A07E" id="_x0000_s1044" type="#_x0000_t202" style="position:absolute;margin-left:42.2pt;margin-top:1.8pt;width:9.1pt;height:8.2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quT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5A014627" w14:textId="77777777" w:rsidR="00AF6245" w:rsidRDefault="00AF6245" w:rsidP="00AF6245"/>
                        </w:txbxContent>
                      </v:textbox>
                    </v:shape>
                  </w:pict>
                </mc:Fallback>
              </mc:AlternateContent>
            </w:r>
            <w:r w:rsidR="0067531E">
              <w:rPr>
                <w:rFonts w:ascii="Myriad Pro Light" w:hAnsi="Myriad Pro Light"/>
                <w:sz w:val="16"/>
                <w:szCs w:val="16"/>
              </w:rPr>
              <w:t>Bangladeshi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52DD7" w14:textId="535B4333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Any other background (please specify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here): ………………</w:t>
            </w: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DC4E78" w14:textId="3A564AE1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Not stated:</w:t>
            </w:r>
          </w:p>
        </w:tc>
      </w:tr>
      <w:tr w:rsidR="0067531E" w14:paraId="190DBA72" w14:textId="77777777" w:rsidTr="0067531E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D95142" w14:textId="04FFDC73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 xml:space="preserve">Any other White background (please specify 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>here</w:t>
            </w:r>
            <w:r>
              <w:rPr>
                <w:rFonts w:ascii="Myriad Pro Light" w:hAnsi="Myriad Pro Light"/>
                <w:sz w:val="16"/>
                <w:szCs w:val="16"/>
              </w:rPr>
              <w:t>):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………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0F2EA4" w14:textId="37F5880D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 xml:space="preserve">Any other Black background (please specify 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>here</w:t>
            </w:r>
            <w:r>
              <w:rPr>
                <w:rFonts w:ascii="Myriad Pro Light" w:hAnsi="Myriad Pro Light"/>
                <w:sz w:val="16"/>
                <w:szCs w:val="16"/>
              </w:rPr>
              <w:t>):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………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7CFF01" w14:textId="2C01B9BE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 xml:space="preserve">Any other Asian background (please specify 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>here</w:t>
            </w:r>
            <w:r>
              <w:rPr>
                <w:rFonts w:ascii="Myriad Pro Light" w:hAnsi="Myriad Pro Light"/>
                <w:sz w:val="16"/>
                <w:szCs w:val="16"/>
              </w:rPr>
              <w:t>):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………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4F9066" w14:textId="77777777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636B06" w14:textId="77777777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4ED931FA" w14:textId="77777777" w:rsidTr="00586EEE">
        <w:tc>
          <w:tcPr>
            <w:tcW w:w="1101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6DEAE4" w14:textId="77777777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67531E" w14:paraId="12E86F08" w14:textId="77777777" w:rsidTr="0067531E">
        <w:tc>
          <w:tcPr>
            <w:tcW w:w="4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8E015D" w14:textId="6E15905E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First Language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(please state):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……………………………................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D73F21" w14:textId="77777777" w:rsidR="0067531E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B671B6" w14:textId="77777777" w:rsidR="009B73E7" w:rsidRDefault="0067531E" w:rsidP="0067531E">
            <w:pPr>
              <w:rPr>
                <w:rFonts w:ascii="Myriad Pro Light" w:hAnsi="Myriad Pro Light"/>
                <w:sz w:val="16"/>
                <w:szCs w:val="16"/>
              </w:rPr>
            </w:pP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Religion </w:t>
            </w:r>
            <w:r>
              <w:rPr>
                <w:rFonts w:ascii="Myriad Pro Light" w:hAnsi="Myriad Pro Light"/>
                <w:sz w:val="16"/>
                <w:szCs w:val="16"/>
              </w:rPr>
              <w:t>(please state):</w:t>
            </w:r>
            <w:r w:rsidR="00AF6245">
              <w:rPr>
                <w:rFonts w:ascii="Myriad Pro Light" w:hAnsi="Myriad Pro Light"/>
                <w:sz w:val="16"/>
                <w:szCs w:val="16"/>
              </w:rPr>
              <w:t xml:space="preserve"> </w:t>
            </w:r>
          </w:p>
          <w:p w14:paraId="319742BF" w14:textId="5166D998" w:rsidR="0067531E" w:rsidRDefault="00AF6245" w:rsidP="0067531E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…………………………………………</w:t>
            </w:r>
          </w:p>
        </w:tc>
      </w:tr>
    </w:tbl>
    <w:p w14:paraId="1D156B25" w14:textId="77777777" w:rsidR="0067531E" w:rsidRPr="00F77DFD" w:rsidRDefault="0067531E" w:rsidP="0067531E">
      <w:pPr>
        <w:rPr>
          <w:rFonts w:ascii="Myriad Pro Light" w:hAnsi="Myriad Pro Light"/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52"/>
        <w:gridCol w:w="2159"/>
        <w:gridCol w:w="2156"/>
        <w:gridCol w:w="2158"/>
        <w:gridCol w:w="2165"/>
      </w:tblGrid>
      <w:tr w:rsidR="00D628BA" w14:paraId="4012FE15" w14:textId="77777777" w:rsidTr="00D4612F">
        <w:tc>
          <w:tcPr>
            <w:tcW w:w="1101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9104424" w14:textId="7DCC23C0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CURRENT SCHOOL / </w:t>
            </w:r>
            <w:r w:rsidR="009B73E7"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PROVIDER </w:t>
            </w:r>
            <w:r w:rsidR="009B73E7"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(</w:t>
            </w:r>
            <w:r w:rsidRPr="0067531E">
              <w:rPr>
                <w:rFonts w:ascii="Myriad Pro Light" w:hAnsi="Myriad Pro Light"/>
                <w:b/>
                <w:bCs/>
                <w:sz w:val="16"/>
                <w:szCs w:val="16"/>
              </w:rPr>
              <w:t>please tick)</w:t>
            </w:r>
          </w:p>
        </w:tc>
      </w:tr>
      <w:tr w:rsidR="00D628BA" w14:paraId="533AB158" w14:textId="77777777" w:rsidTr="00D4612F"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C186C0" w14:textId="1D5F1629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B266C5" wp14:editId="7A9529F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8890</wp:posOffset>
                      </wp:positionV>
                      <wp:extent cx="115570" cy="104140"/>
                      <wp:effectExtent l="0" t="0" r="11430" b="10160"/>
                      <wp:wrapNone/>
                      <wp:docPr id="7651146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812E703" w14:textId="77777777" w:rsidR="00D628BA" w:rsidRDefault="00D628BA" w:rsidP="00D62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266C5" id="_x0000_s1045" type="#_x0000_t202" style="position:absolute;margin-left:32.15pt;margin-top:.7pt;width:9.1pt;height: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ORG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6812E703" w14:textId="77777777" w:rsidR="00D628BA" w:rsidRDefault="00D628BA" w:rsidP="00D628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>I</w:t>
            </w:r>
            <w:r w:rsidR="00E010C9">
              <w:rPr>
                <w:rFonts w:ascii="Myriad Pro Light" w:hAnsi="Myriad Pro Light"/>
                <w:sz w:val="16"/>
                <w:szCs w:val="16"/>
              </w:rPr>
              <w:t>n School</w:t>
            </w:r>
            <w:r w:rsidR="000406AA">
              <w:rPr>
                <w:rFonts w:ascii="Myriad Pro Light" w:hAnsi="Myriad Pro Light"/>
                <w:sz w:val="16"/>
                <w:szCs w:val="16"/>
              </w:rPr>
              <w:t>:</w:t>
            </w:r>
          </w:p>
          <w:p w14:paraId="2D5B3B88" w14:textId="77777777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07AAB2" w14:textId="3C12B690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F8A31D" wp14:editId="7DF29333">
                      <wp:simplePos x="0" y="0"/>
                      <wp:positionH relativeFrom="column">
                        <wp:posOffset>1074685</wp:posOffset>
                      </wp:positionH>
                      <wp:positionV relativeFrom="paragraph">
                        <wp:posOffset>8890</wp:posOffset>
                      </wp:positionV>
                      <wp:extent cx="115570" cy="104140"/>
                      <wp:effectExtent l="0" t="0" r="11430" b="10160"/>
                      <wp:wrapNone/>
                      <wp:docPr id="5925299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8355E71" w14:textId="77777777" w:rsidR="00D628BA" w:rsidRDefault="00D628BA" w:rsidP="00D62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8A31D" id="_x0000_s1046" type="#_x0000_t202" style="position:absolute;margin-left:84.6pt;margin-top:.7pt;width:9.1pt;height: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" fillcolor="white [3201]" strokecolor="gray [1629]" strokeweight=".5pt">
                      <v:textbox>
                        <w:txbxContent>
                          <w:p w14:paraId="38355E71" w14:textId="77777777" w:rsidR="00D628BA" w:rsidRDefault="00D628BA" w:rsidP="00D628BA"/>
                        </w:txbxContent>
                      </v:textbox>
                    </v:shape>
                  </w:pict>
                </mc:Fallback>
              </mc:AlternateContent>
            </w:r>
            <w:r w:rsidR="000406AA">
              <w:rPr>
                <w:rFonts w:ascii="Myriad Pro Light" w:hAnsi="Myriad Pro Light"/>
                <w:sz w:val="16"/>
                <w:szCs w:val="16"/>
              </w:rPr>
              <w:t>Alternative Provision (AP):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2C43C8" w14:textId="10C6220F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0DA84A" wp14:editId="13749E00">
                      <wp:simplePos x="0" y="0"/>
                      <wp:positionH relativeFrom="column">
                        <wp:posOffset>701343</wp:posOffset>
                      </wp:positionH>
                      <wp:positionV relativeFrom="paragraph">
                        <wp:posOffset>10160</wp:posOffset>
                      </wp:positionV>
                      <wp:extent cx="115570" cy="104140"/>
                      <wp:effectExtent l="0" t="0" r="11430" b="10160"/>
                      <wp:wrapNone/>
                      <wp:docPr id="18762950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274F4A8" w14:textId="77777777" w:rsidR="00D628BA" w:rsidRDefault="00D628BA" w:rsidP="00D62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A84A" id="_x0000_s1047" type="#_x0000_t202" style="position:absolute;margin-left:55.2pt;margin-top:.8pt;width:9.1pt;height:8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+zB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7274F4A8" w14:textId="77777777" w:rsidR="00D628BA" w:rsidRDefault="00D628BA" w:rsidP="00D628BA"/>
                        </w:txbxContent>
                      </v:textbox>
                    </v:shape>
                  </w:pict>
                </mc:Fallback>
              </mc:AlternateContent>
            </w:r>
            <w:r w:rsidR="000406AA">
              <w:rPr>
                <w:rFonts w:ascii="Myriad Pro Light" w:hAnsi="Myriad Pro Light"/>
                <w:sz w:val="16"/>
                <w:szCs w:val="16"/>
              </w:rPr>
              <w:t>Home educated</w:t>
            </w:r>
          </w:p>
        </w:tc>
        <w:tc>
          <w:tcPr>
            <w:tcW w:w="22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3136AE" w14:textId="3E11B927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94935C" wp14:editId="1CF353A4">
                      <wp:simplePos x="0" y="0"/>
                      <wp:positionH relativeFrom="column">
                        <wp:posOffset>704211</wp:posOffset>
                      </wp:positionH>
                      <wp:positionV relativeFrom="paragraph">
                        <wp:posOffset>10160</wp:posOffset>
                      </wp:positionV>
                      <wp:extent cx="115570" cy="104140"/>
                      <wp:effectExtent l="0" t="0" r="11430" b="10160"/>
                      <wp:wrapNone/>
                      <wp:docPr id="2580701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BDAC88C" w14:textId="77777777" w:rsidR="00D628BA" w:rsidRDefault="00D628BA" w:rsidP="00D62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4935C" id="_x0000_s1048" type="#_x0000_t202" style="position:absolute;margin-left:55.45pt;margin-top:.8pt;width:9.1pt;height:8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01l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cHi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" fillcolor="white [3201]" strokecolor="gray [1629]" strokeweight=".5pt">
                      <v:textbox>
                        <w:txbxContent>
                          <w:p w14:paraId="0BDAC88C" w14:textId="77777777" w:rsidR="00D628BA" w:rsidRDefault="00D628BA" w:rsidP="00D628BA"/>
                        </w:txbxContent>
                      </v:textbox>
                    </v:shape>
                  </w:pict>
                </mc:Fallback>
              </mc:AlternateContent>
            </w:r>
            <w:r w:rsidR="000406AA">
              <w:rPr>
                <w:rFonts w:ascii="Myriad Pro Light" w:hAnsi="Myriad Pro Light"/>
                <w:sz w:val="16"/>
                <w:szCs w:val="16"/>
              </w:rPr>
              <w:t>Not in education</w:t>
            </w:r>
          </w:p>
        </w:tc>
        <w:tc>
          <w:tcPr>
            <w:tcW w:w="22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0BA80C" w14:textId="06D10306" w:rsidR="00D628BA" w:rsidRDefault="00D628B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B4378D" wp14:editId="214CE0F7">
                      <wp:simplePos x="0" y="0"/>
                      <wp:positionH relativeFrom="column">
                        <wp:posOffset>972593</wp:posOffset>
                      </wp:positionH>
                      <wp:positionV relativeFrom="paragraph">
                        <wp:posOffset>9525</wp:posOffset>
                      </wp:positionV>
                      <wp:extent cx="115570" cy="104140"/>
                      <wp:effectExtent l="0" t="0" r="11430" b="10160"/>
                      <wp:wrapNone/>
                      <wp:docPr id="5313198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34C4B8B" w14:textId="77777777" w:rsidR="00D628BA" w:rsidRDefault="00D628BA" w:rsidP="00D62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4378D" id="_x0000_s1049" type="#_x0000_t202" style="position:absolute;margin-left:76.6pt;margin-top:.75pt;width:9.1pt;height: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QKw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/s0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" fillcolor="white [3201]" strokecolor="gray [1629]" strokeweight=".5pt">
                      <v:textbox>
                        <w:txbxContent>
                          <w:p w14:paraId="634C4B8B" w14:textId="77777777" w:rsidR="00D628BA" w:rsidRDefault="00D628BA" w:rsidP="00D628BA"/>
                        </w:txbxContent>
                      </v:textbox>
                    </v:shape>
                  </w:pict>
                </mc:Fallback>
              </mc:AlternateContent>
            </w:r>
            <w:r w:rsidR="000406AA">
              <w:rPr>
                <w:rFonts w:ascii="Myriad Pro Light" w:hAnsi="Myriad Pro Light"/>
                <w:sz w:val="16"/>
                <w:szCs w:val="16"/>
              </w:rPr>
              <w:t>Employment / Training</w:t>
            </w:r>
          </w:p>
        </w:tc>
      </w:tr>
    </w:tbl>
    <w:p w14:paraId="5AE6ECAF" w14:textId="77777777" w:rsidR="00D628BA" w:rsidRPr="00F77DFD" w:rsidRDefault="00D628BA" w:rsidP="0067531E">
      <w:pPr>
        <w:rPr>
          <w:rFonts w:ascii="Myriad Pro Light" w:hAnsi="Myriad Pro Light"/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73"/>
        <w:gridCol w:w="3486"/>
        <w:gridCol w:w="2274"/>
        <w:gridCol w:w="2857"/>
      </w:tblGrid>
      <w:tr w:rsidR="000406AA" w14:paraId="344FC192" w14:textId="77777777" w:rsidTr="001548D1"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7467053" w14:textId="29743418" w:rsidR="000406AA" w:rsidRDefault="000406AA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EMERGENCY CONTACT</w:t>
            </w:r>
          </w:p>
        </w:tc>
      </w:tr>
      <w:tr w:rsidR="00884267" w14:paraId="36896E25" w14:textId="77777777" w:rsidTr="001548D1">
        <w:tc>
          <w:tcPr>
            <w:tcW w:w="21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94E3A3" w14:textId="4E9E71E0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Emergency contact name:</w:t>
            </w:r>
          </w:p>
        </w:tc>
        <w:tc>
          <w:tcPr>
            <w:tcW w:w="34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DB1C37" w14:textId="3E5446E5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D6209A" w14:textId="73506567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Emergency contact number:</w:t>
            </w:r>
          </w:p>
        </w:tc>
        <w:tc>
          <w:tcPr>
            <w:tcW w:w="28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D9DC0" w14:textId="423094AF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884267" w14:paraId="45E91A0E" w14:textId="77777777" w:rsidTr="001548D1">
        <w:tc>
          <w:tcPr>
            <w:tcW w:w="21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663FB6" w14:textId="21ED9DF9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Relationship to learner:</w:t>
            </w:r>
          </w:p>
        </w:tc>
        <w:tc>
          <w:tcPr>
            <w:tcW w:w="34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A6F9F6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D05232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EE1D5C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</w:tbl>
    <w:p w14:paraId="51535F67" w14:textId="5E016098" w:rsidR="000406AA" w:rsidRPr="00F77DFD" w:rsidRDefault="000406AA" w:rsidP="000406AA">
      <w:pPr>
        <w:rPr>
          <w:rFonts w:ascii="Myriad Pro Light" w:hAnsi="Myriad Pro Light"/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6"/>
        <w:gridCol w:w="3902"/>
        <w:gridCol w:w="1156"/>
        <w:gridCol w:w="3896"/>
      </w:tblGrid>
      <w:tr w:rsidR="00884267" w14:paraId="0734B5AC" w14:textId="77777777" w:rsidTr="001548D1"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FAEFD35" w14:textId="3E43B44E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REFER DETAILS</w:t>
            </w:r>
          </w:p>
        </w:tc>
      </w:tr>
      <w:tr w:rsidR="00884267" w14:paraId="411F8AC3" w14:textId="77777777" w:rsidTr="001548D1">
        <w:tc>
          <w:tcPr>
            <w:tcW w:w="1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8DA5B6C" w14:textId="74A6F16B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39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F21453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102A90B" w14:textId="4BEF85E6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Organisation:</w:t>
            </w:r>
          </w:p>
        </w:tc>
        <w:tc>
          <w:tcPr>
            <w:tcW w:w="3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77E1D4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884267" w14:paraId="4963458D" w14:textId="77777777" w:rsidTr="001548D1">
        <w:tc>
          <w:tcPr>
            <w:tcW w:w="1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21B2158" w14:textId="63421450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Role:</w:t>
            </w:r>
          </w:p>
        </w:tc>
        <w:tc>
          <w:tcPr>
            <w:tcW w:w="39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DB2A40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3F0A7B4" w14:textId="58CFAA7A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3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5E5EB0" w14:textId="77777777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884267" w14:paraId="34BE7260" w14:textId="77777777" w:rsidTr="001548D1">
        <w:tc>
          <w:tcPr>
            <w:tcW w:w="1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A19F83C" w14:textId="5B7D9408" w:rsidR="00884267" w:rsidRPr="001548D1" w:rsidRDefault="00884267" w:rsidP="00D4612F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39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54E9F2" w14:textId="6399BF35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9F9BB8" w14:textId="470E059B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259B29" w14:textId="426C6395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884267" w14:paraId="20370910" w14:textId="77777777" w:rsidTr="001548D1">
        <w:tc>
          <w:tcPr>
            <w:tcW w:w="1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3BAB9C3" w14:textId="6DDFB9A3" w:rsidR="00884267" w:rsidRDefault="00884267" w:rsidP="00D4612F">
            <w:pPr>
              <w:rPr>
                <w:rFonts w:ascii="Myriad Pro Light" w:hAnsi="Myriad Pro Light"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t>Relationship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</w:t>
            </w:r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895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D269F1" w14:textId="49786BA5" w:rsidR="00884267" w:rsidRDefault="001548D1" w:rsidP="00D4612F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C9E7744" wp14:editId="3D4F3AED">
                      <wp:simplePos x="0" y="0"/>
                      <wp:positionH relativeFrom="column">
                        <wp:posOffset>4923518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10739150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B602DF6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E77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0" type="#_x0000_t202" style="position:absolute;margin-left:387.7pt;margin-top:1.4pt;width:9.1pt;height:8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H/3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cHS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" fillcolor="white [3201]" strokecolor="gray [1629]" strokeweight=".5pt">
                      <v:textbox>
                        <w:txbxContent>
                          <w:p w14:paraId="2B602DF6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2B968A9" wp14:editId="02197A7E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9061710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EBB0B98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968A9" id="_x0000_s1051" type="#_x0000_t202" style="position:absolute;margin-left:323.95pt;margin-top:1.4pt;width:9.1pt;height:8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jAi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cHy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" fillcolor="white [3201]" strokecolor="gray [1629]" strokeweight=".5pt">
                      <v:textbox>
                        <w:txbxContent>
                          <w:p w14:paraId="1EBB0B98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D7B9363" wp14:editId="79B6D590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18143</wp:posOffset>
                      </wp:positionV>
                      <wp:extent cx="115570" cy="104140"/>
                      <wp:effectExtent l="0" t="0" r="11430" b="10160"/>
                      <wp:wrapNone/>
                      <wp:docPr id="8848866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AD7A3A2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B9363" id="_x0000_s1052" type="#_x0000_t202" style="position:absolute;margin-left:269.35pt;margin-top:1.45pt;width:9.1pt;height:8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3AD7A3A2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FFAF0F1" wp14:editId="762C00E7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15639040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587B9AB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AF0F1" id="_x0000_s1053" type="#_x0000_t202" style="position:absolute;margin-left:177.95pt;margin-top:1.4pt;width:9.1pt;height:8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N5T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0587B9AB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93E83E0" wp14:editId="112B870C">
                      <wp:simplePos x="0" y="0"/>
                      <wp:positionH relativeFrom="column">
                        <wp:posOffset>1173661</wp:posOffset>
                      </wp:positionH>
                      <wp:positionV relativeFrom="paragraph">
                        <wp:posOffset>19413</wp:posOffset>
                      </wp:positionV>
                      <wp:extent cx="115570" cy="104140"/>
                      <wp:effectExtent l="0" t="0" r="11430" b="10160"/>
                      <wp:wrapNone/>
                      <wp:docPr id="2403221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383E086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E83E0" id="_x0000_s1054" type="#_x0000_t202" style="position:absolute;margin-left:92.4pt;margin-top:1.55pt;width:9.1pt;height:8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WsI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Levzt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0383E086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B705E14" wp14:editId="4DE884D7">
                      <wp:simplePos x="0" y="0"/>
                      <wp:positionH relativeFrom="column">
                        <wp:posOffset>306417</wp:posOffset>
                      </wp:positionH>
                      <wp:positionV relativeFrom="paragraph">
                        <wp:posOffset>19183</wp:posOffset>
                      </wp:positionV>
                      <wp:extent cx="115570" cy="104140"/>
                      <wp:effectExtent l="0" t="0" r="11430" b="10160"/>
                      <wp:wrapNone/>
                      <wp:docPr id="14704277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065E9D6" w14:textId="77777777" w:rsidR="00884267" w:rsidRDefault="00884267" w:rsidP="00884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05E14" id="_x0000_s1055" type="#_x0000_t202" style="position:absolute;margin-left:24.15pt;margin-top:1.5pt;width:9.1pt;height:8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yTd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Levz9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7065E9D6" w14:textId="77777777" w:rsidR="00884267" w:rsidRDefault="00884267" w:rsidP="00884267"/>
                        </w:txbxContent>
                      </v:textbox>
                    </v:shape>
                  </w:pict>
                </mc:Fallback>
              </mc:AlternateContent>
            </w:r>
            <w:r w:rsidR="00884267">
              <w:rPr>
                <w:rFonts w:ascii="Myriad Pro Light" w:hAnsi="Myriad Pro Light"/>
                <w:sz w:val="16"/>
                <w:szCs w:val="16"/>
              </w:rPr>
              <w:t>Parent: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               </w:t>
            </w:r>
            <w:r w:rsidR="00884267">
              <w:rPr>
                <w:rFonts w:ascii="Myriad Pro Light" w:hAnsi="Myriad Pro Light"/>
                <w:sz w:val="16"/>
                <w:szCs w:val="16"/>
              </w:rPr>
              <w:t>School: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              </w:t>
            </w:r>
            <w:r w:rsidR="00884267">
              <w:rPr>
                <w:rFonts w:ascii="Myriad Pro Light" w:hAnsi="Myriad Pro Light"/>
                <w:sz w:val="16"/>
                <w:szCs w:val="16"/>
              </w:rPr>
              <w:t>Social Worker: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              </w:t>
            </w:r>
            <w:r w:rsidR="00884267">
              <w:rPr>
                <w:rFonts w:ascii="Myriad Pro Light" w:hAnsi="Myriad Pro Light"/>
                <w:sz w:val="16"/>
                <w:szCs w:val="16"/>
              </w:rPr>
              <w:t>Local Authority: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              </w:t>
            </w:r>
            <w:r w:rsidR="00884267">
              <w:rPr>
                <w:rFonts w:ascii="Myriad Pro Light" w:hAnsi="Myriad Pro Light"/>
                <w:sz w:val="16"/>
                <w:szCs w:val="16"/>
              </w:rPr>
              <w:t>Self: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               </w:t>
            </w:r>
            <w:r w:rsidR="00884267">
              <w:rPr>
                <w:rFonts w:ascii="Myriad Pro Light" w:hAnsi="Myriad Pro Light"/>
                <w:sz w:val="16"/>
                <w:szCs w:val="16"/>
              </w:rPr>
              <w:t>Other:</w:t>
            </w:r>
          </w:p>
        </w:tc>
      </w:tr>
    </w:tbl>
    <w:p w14:paraId="006080E7" w14:textId="77777777" w:rsidR="000406AA" w:rsidRPr="00F77DFD" w:rsidRDefault="000406AA" w:rsidP="0067531E">
      <w:pPr>
        <w:rPr>
          <w:rFonts w:ascii="Myriad Pro Light" w:hAnsi="Myriad Pro Light"/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1548D1" w14:paraId="7BD6C4FA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0E9FE8B" w14:textId="31E9FA68" w:rsidR="001548D1" w:rsidRDefault="001548D1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REASON FOR REFERRAL</w:t>
            </w:r>
          </w:p>
        </w:tc>
      </w:tr>
      <w:tr w:rsidR="001548D1" w14:paraId="35B61D70" w14:textId="77777777" w:rsidTr="00017B7A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109C06" w14:textId="6A846BD5" w:rsidR="001548D1" w:rsidRDefault="001548D1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Please describe why support is needed:</w:t>
            </w:r>
          </w:p>
          <w:p w14:paraId="5B7953E6" w14:textId="77777777" w:rsidR="001548D1" w:rsidRDefault="001548D1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  <w:p w14:paraId="0D3E9A67" w14:textId="77777777" w:rsidR="001548D1" w:rsidRDefault="001548D1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</w:tbl>
    <w:p w14:paraId="2FA39A49" w14:textId="2A617E33" w:rsidR="001548D1" w:rsidRPr="00F77DFD" w:rsidRDefault="001548D1" w:rsidP="001548D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701"/>
        <w:gridCol w:w="1701"/>
        <w:gridCol w:w="1581"/>
      </w:tblGrid>
      <w:tr w:rsidR="008C6518" w14:paraId="3A4B09A4" w14:textId="77777777" w:rsidTr="008C6518">
        <w:tc>
          <w:tcPr>
            <w:tcW w:w="2122" w:type="dxa"/>
            <w:shd w:val="clear" w:color="auto" w:fill="D9D9D9" w:themeFill="background1" w:themeFillShade="D9"/>
          </w:tcPr>
          <w:p w14:paraId="521D25BC" w14:textId="77777777" w:rsidR="008C6518" w:rsidRDefault="008C6518" w:rsidP="008C6518">
            <w:pPr>
              <w:rPr>
                <w:rFonts w:ascii="Myriad Pro Light" w:hAnsi="Myriad Pro Light"/>
                <w:sz w:val="16"/>
                <w:szCs w:val="16"/>
              </w:rPr>
            </w:pPr>
            <w:r w:rsidRPr="001548D1">
              <w:rPr>
                <w:rFonts w:ascii="Myriad Pro Light" w:hAnsi="Myriad Pro Light"/>
                <w:b/>
                <w:bCs/>
                <w:sz w:val="16"/>
                <w:szCs w:val="16"/>
              </w:rPr>
              <w:lastRenderedPageBreak/>
              <w:t>Areas of Support Required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</w:t>
            </w:r>
          </w:p>
          <w:p w14:paraId="5F178B57" w14:textId="433D6D3F" w:rsidR="008C6518" w:rsidRDefault="008C6518" w:rsidP="008C6518"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842" w:type="dxa"/>
          </w:tcPr>
          <w:p w14:paraId="25497D7F" w14:textId="79DFB572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3AE6AC3" wp14:editId="1A640FBE">
                      <wp:simplePos x="0" y="0"/>
                      <wp:positionH relativeFrom="column">
                        <wp:posOffset>294563</wp:posOffset>
                      </wp:positionH>
                      <wp:positionV relativeFrom="paragraph">
                        <wp:posOffset>20683</wp:posOffset>
                      </wp:positionV>
                      <wp:extent cx="115570" cy="104140"/>
                      <wp:effectExtent l="0" t="0" r="11430" b="10160"/>
                      <wp:wrapNone/>
                      <wp:docPr id="4888384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BFDEC5D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6AC3" id="_x0000_s1056" type="#_x0000_t202" style="position:absolute;margin-left:23.2pt;margin-top:1.65pt;width:9.1pt;height:8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szUTw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" fillcolor="white [3201]" strokecolor="gray [1629]" strokeweight=".5pt">
                      <v:textbox>
                        <w:txbxContent>
                          <w:p w14:paraId="3BFDEC5D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Maths:                         </w:t>
            </w:r>
          </w:p>
        </w:tc>
        <w:tc>
          <w:tcPr>
            <w:tcW w:w="1843" w:type="dxa"/>
          </w:tcPr>
          <w:p w14:paraId="0F603267" w14:textId="3361F184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218FB9C" wp14:editId="0BBCA3A0">
                      <wp:simplePos x="0" y="0"/>
                      <wp:positionH relativeFrom="column">
                        <wp:posOffset>343043</wp:posOffset>
                      </wp:positionH>
                      <wp:positionV relativeFrom="paragraph">
                        <wp:posOffset>21655</wp:posOffset>
                      </wp:positionV>
                      <wp:extent cx="115570" cy="104140"/>
                      <wp:effectExtent l="0" t="0" r="11430" b="10160"/>
                      <wp:wrapNone/>
                      <wp:docPr id="20003858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54AEF55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8FB9C" id="_x0000_s1057" type="#_x0000_t202" style="position:absolute;margin-left:27pt;margin-top:1.7pt;width:9.1pt;height:8.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IMBUA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754AEF55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English:                        </w:t>
            </w:r>
          </w:p>
        </w:tc>
        <w:tc>
          <w:tcPr>
            <w:tcW w:w="1701" w:type="dxa"/>
          </w:tcPr>
          <w:p w14:paraId="787A54E8" w14:textId="6DC191AD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273D261" wp14:editId="5EDDDC0F">
                      <wp:simplePos x="0" y="0"/>
                      <wp:positionH relativeFrom="column">
                        <wp:posOffset>698837</wp:posOffset>
                      </wp:positionH>
                      <wp:positionV relativeFrom="paragraph">
                        <wp:posOffset>21758</wp:posOffset>
                      </wp:positionV>
                      <wp:extent cx="115570" cy="104140"/>
                      <wp:effectExtent l="0" t="0" r="11430" b="10160"/>
                      <wp:wrapNone/>
                      <wp:docPr id="15091491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959B0EB" w14:textId="77777777" w:rsidR="001548D1" w:rsidRDefault="001548D1" w:rsidP="001548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D261" id="_x0000_s1058" type="#_x0000_t202" style="position:absolute;margin-left:55.05pt;margin-top:1.7pt;width:9.1pt;height:8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CKl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/4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1959B0EB" w14:textId="77777777" w:rsidR="001548D1" w:rsidRDefault="001548D1" w:rsidP="001548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Functional Skills:                        </w:t>
            </w:r>
          </w:p>
        </w:tc>
        <w:tc>
          <w:tcPr>
            <w:tcW w:w="1701" w:type="dxa"/>
          </w:tcPr>
          <w:p w14:paraId="08185107" w14:textId="3F1F98F4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5759EF4" wp14:editId="0050085D">
                      <wp:simplePos x="0" y="0"/>
                      <wp:positionH relativeFrom="column">
                        <wp:posOffset>269046</wp:posOffset>
                      </wp:positionH>
                      <wp:positionV relativeFrom="paragraph">
                        <wp:posOffset>19050</wp:posOffset>
                      </wp:positionV>
                      <wp:extent cx="115570" cy="104140"/>
                      <wp:effectExtent l="0" t="0" r="11430" b="10160"/>
                      <wp:wrapNone/>
                      <wp:docPr id="1489202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60FBB98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9EF4" id="_x0000_s1059" type="#_x0000_t202" style="position:absolute;margin-left:21.2pt;margin-top:1.5pt;width:9.1pt;height:8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360FBB98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GCSE:                        </w:t>
            </w:r>
          </w:p>
        </w:tc>
        <w:tc>
          <w:tcPr>
            <w:tcW w:w="1581" w:type="dxa"/>
          </w:tcPr>
          <w:p w14:paraId="149C995A" w14:textId="1296F499" w:rsidR="008C6518" w:rsidRDefault="008C6518" w:rsidP="008C6518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6D2BF4A" wp14:editId="195D9441">
                      <wp:simplePos x="0" y="0"/>
                      <wp:positionH relativeFrom="column">
                        <wp:posOffset>509140</wp:posOffset>
                      </wp:positionH>
                      <wp:positionV relativeFrom="paragraph">
                        <wp:posOffset>19050</wp:posOffset>
                      </wp:positionV>
                      <wp:extent cx="115570" cy="104140"/>
                      <wp:effectExtent l="0" t="0" r="11430" b="10160"/>
                      <wp:wrapNone/>
                      <wp:docPr id="5610476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639E0D3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2BF4A" id="_x0000_s1060" type="#_x0000_t202" style="position:absolute;margin-left:40.1pt;margin-top:1.5pt;width:9.1pt;height:8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xA3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8E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6639E0D3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6B3D115" wp14:editId="360D4B7F">
                      <wp:simplePos x="0" y="0"/>
                      <wp:positionH relativeFrom="column">
                        <wp:posOffset>3133362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8104180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91FCD56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3D115" id="_x0000_s1061" type="#_x0000_t202" style="position:absolute;margin-left:246.7pt;margin-top:1.4pt;width:9.1pt;height:8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V/i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+E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" fillcolor="white [3201]" strokecolor="gray [1629]" strokeweight=".5pt">
                      <v:textbox>
                        <w:txbxContent>
                          <w:p w14:paraId="191FCD56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71B9D0A" wp14:editId="37160CBA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21386984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4150A52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B9D0A" id="_x0000_s1062" type="#_x0000_t202" style="position:absolute;margin-left:187.05pt;margin-top:1.4pt;width:9.1pt;height:8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" fillcolor="white [3201]" strokecolor="gray [1629]" strokeweight=".5pt">
                      <v:textbox>
                        <w:txbxContent>
                          <w:p w14:paraId="74150A52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554621A" wp14:editId="63F31376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16302401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572F437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4621A" id="_x0000_s1063" type="#_x0000_t202" style="position:absolute;margin-left:323.95pt;margin-top:1.4pt;width:9.1pt;height:8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7GT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" fillcolor="white [3201]" strokecolor="gray [1629]" strokeweight=".5pt">
                      <v:textbox>
                        <w:txbxContent>
                          <w:p w14:paraId="5572F437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Social Skills:                         </w:t>
            </w:r>
          </w:p>
          <w:p w14:paraId="27E9400D" w14:textId="77777777" w:rsidR="008C6518" w:rsidRDefault="008C6518" w:rsidP="001548D1"/>
        </w:tc>
      </w:tr>
      <w:tr w:rsidR="008C6518" w14:paraId="33954D38" w14:textId="77777777" w:rsidTr="008C6518">
        <w:tc>
          <w:tcPr>
            <w:tcW w:w="2122" w:type="dxa"/>
          </w:tcPr>
          <w:p w14:paraId="6BBDA707" w14:textId="293CABF9" w:rsidR="008C6518" w:rsidRDefault="008C6518" w:rsidP="001548D1"/>
        </w:tc>
        <w:tc>
          <w:tcPr>
            <w:tcW w:w="1842" w:type="dxa"/>
          </w:tcPr>
          <w:p w14:paraId="65BD9833" w14:textId="7AA19A50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F8EB1E5" wp14:editId="7F3E722D">
                      <wp:simplePos x="0" y="0"/>
                      <wp:positionH relativeFrom="column">
                        <wp:posOffset>883221</wp:posOffset>
                      </wp:positionH>
                      <wp:positionV relativeFrom="paragraph">
                        <wp:posOffset>15965</wp:posOffset>
                      </wp:positionV>
                      <wp:extent cx="115570" cy="104140"/>
                      <wp:effectExtent l="0" t="0" r="11430" b="10160"/>
                      <wp:wrapNone/>
                      <wp:docPr id="14287223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23D4B1A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EB1E5" id="_x0000_s1064" type="#_x0000_t202" style="position:absolute;margin-left:69.55pt;margin-top:1.25pt;width:9.1pt;height:8.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gTI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223D4B1A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Emotional Wellbeing:                        </w:t>
            </w:r>
          </w:p>
        </w:tc>
        <w:tc>
          <w:tcPr>
            <w:tcW w:w="1843" w:type="dxa"/>
          </w:tcPr>
          <w:p w14:paraId="3584C281" w14:textId="02677E40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B8FEC5B" wp14:editId="19AF2029">
                      <wp:simplePos x="0" y="0"/>
                      <wp:positionH relativeFrom="column">
                        <wp:posOffset>740021</wp:posOffset>
                      </wp:positionH>
                      <wp:positionV relativeFrom="paragraph">
                        <wp:posOffset>16821</wp:posOffset>
                      </wp:positionV>
                      <wp:extent cx="115570" cy="104140"/>
                      <wp:effectExtent l="0" t="0" r="11430" b="10160"/>
                      <wp:wrapNone/>
                      <wp:docPr id="10835987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219B63B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FEC5B" id="_x0000_s1065" type="#_x0000_t202" style="position:absolute;margin-left:58.25pt;margin-top:1.3pt;width:9.1pt;height:8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1219B63B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Confidence Skills:                      </w:t>
            </w:r>
          </w:p>
        </w:tc>
        <w:tc>
          <w:tcPr>
            <w:tcW w:w="1701" w:type="dxa"/>
          </w:tcPr>
          <w:p w14:paraId="4126B0DF" w14:textId="0DA74350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9681B27" wp14:editId="15FE9CB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17145</wp:posOffset>
                      </wp:positionV>
                      <wp:extent cx="115570" cy="104140"/>
                      <wp:effectExtent l="0" t="0" r="11430" b="10160"/>
                      <wp:wrapNone/>
                      <wp:docPr id="2711807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1637D21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81B27" id="_x0000_s1066" type="#_x0000_t202" style="position:absolute;margin-left:36.05pt;margin-top:1.35pt;width:9.1pt;height:8.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" fillcolor="white [3201]" strokecolor="gray [1629]" strokeweight=".5pt">
                      <v:textbox>
                        <w:txbxContent>
                          <w:p w14:paraId="11637D21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Behaviour:                      </w:t>
            </w:r>
          </w:p>
        </w:tc>
        <w:tc>
          <w:tcPr>
            <w:tcW w:w="1701" w:type="dxa"/>
          </w:tcPr>
          <w:p w14:paraId="045C24F8" w14:textId="39CD7547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7B8A6DF" wp14:editId="4BB3E11C">
                      <wp:simplePos x="0" y="0"/>
                      <wp:positionH relativeFrom="column">
                        <wp:posOffset>598831</wp:posOffset>
                      </wp:positionH>
                      <wp:positionV relativeFrom="paragraph">
                        <wp:posOffset>15953</wp:posOffset>
                      </wp:positionV>
                      <wp:extent cx="115570" cy="104140"/>
                      <wp:effectExtent l="0" t="0" r="11430" b="10160"/>
                      <wp:wrapNone/>
                      <wp:docPr id="9379176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E4231B2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A6DF" id="_x0000_s1067" type="#_x0000_t202" style="position:absolute;margin-left:47.15pt;margin-top:1.25pt;width:9.1pt;height:8.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x0t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2E4231B2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Employability:                      </w:t>
            </w:r>
          </w:p>
        </w:tc>
        <w:tc>
          <w:tcPr>
            <w:tcW w:w="1581" w:type="dxa"/>
          </w:tcPr>
          <w:p w14:paraId="5E02FC48" w14:textId="64CE1519" w:rsidR="008C6518" w:rsidRDefault="008C6518" w:rsidP="001548D1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ED84E79" wp14:editId="25FF8A0F">
                      <wp:simplePos x="0" y="0"/>
                      <wp:positionH relativeFrom="column">
                        <wp:posOffset>392650</wp:posOffset>
                      </wp:positionH>
                      <wp:positionV relativeFrom="paragraph">
                        <wp:posOffset>17145</wp:posOffset>
                      </wp:positionV>
                      <wp:extent cx="115570" cy="104140"/>
                      <wp:effectExtent l="0" t="0" r="11430" b="10160"/>
                      <wp:wrapNone/>
                      <wp:docPr id="5696726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F685A80" w14:textId="77777777" w:rsidR="008C6518" w:rsidRDefault="008C6518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84E79" id="_x0000_s1068" type="#_x0000_t202" style="position:absolute;margin-left:30.9pt;margin-top:1.35pt;width:9.1pt;height:8.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7yJ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aHi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6F685A80" w14:textId="77777777" w:rsidR="008C6518" w:rsidRDefault="008C6518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Life Skills:                      </w:t>
            </w:r>
          </w:p>
        </w:tc>
      </w:tr>
    </w:tbl>
    <w:p w14:paraId="3F8504E7" w14:textId="113DF6B9" w:rsidR="00E808C2" w:rsidRPr="00F77DFD" w:rsidRDefault="00E808C2" w:rsidP="001548D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701"/>
        <w:gridCol w:w="3282"/>
      </w:tblGrid>
      <w:tr w:rsidR="00E808C2" w14:paraId="35D992A3" w14:textId="77777777" w:rsidTr="003E4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55E7BA0E" w14:textId="0358521B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SEND Information</w:t>
            </w:r>
          </w:p>
        </w:tc>
      </w:tr>
      <w:tr w:rsidR="00E808C2" w14:paraId="6C669957" w14:textId="77777777" w:rsidTr="00BA71C6">
        <w:tc>
          <w:tcPr>
            <w:tcW w:w="2122" w:type="dxa"/>
            <w:shd w:val="clear" w:color="auto" w:fill="D9D9D9" w:themeFill="background1" w:themeFillShade="D9"/>
          </w:tcPr>
          <w:p w14:paraId="061CDF39" w14:textId="77777777" w:rsidR="00E808C2" w:rsidRPr="00E808C2" w:rsidRDefault="00E808C2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E808C2"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Additional Needs? </w:t>
            </w:r>
          </w:p>
          <w:p w14:paraId="20A3CAF5" w14:textId="19850FF0" w:rsidR="00E808C2" w:rsidRPr="008C6518" w:rsidRDefault="00E808C2" w:rsidP="0054611C">
            <w:pPr>
              <w:rPr>
                <w:rFonts w:ascii="Myriad Pro Light" w:hAnsi="Myriad Pro Light"/>
                <w:sz w:val="13"/>
                <w:szCs w:val="13"/>
              </w:rPr>
            </w:pPr>
            <w:r w:rsidRPr="008C6518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842" w:type="dxa"/>
          </w:tcPr>
          <w:p w14:paraId="46ADE069" w14:textId="69032688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715960B" wp14:editId="5B809F6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20320</wp:posOffset>
                      </wp:positionV>
                      <wp:extent cx="115570" cy="104140"/>
                      <wp:effectExtent l="0" t="0" r="11430" b="10160"/>
                      <wp:wrapNone/>
                      <wp:docPr id="535664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19A7B14" w14:textId="77777777" w:rsidR="00E808C2" w:rsidRDefault="00E808C2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5960B" id="_x0000_s1069" type="#_x0000_t202" style="position:absolute;margin-left:14.05pt;margin-top:1.6pt;width:9.1pt;height:8.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fNc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wc0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" fillcolor="white [3201]" strokecolor="gray [1629]" strokeweight=".5pt">
                      <v:textbox>
                        <w:txbxContent>
                          <w:p w14:paraId="219A7B14" w14:textId="77777777" w:rsidR="00E808C2" w:rsidRDefault="00E808C2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Yes:                         </w:t>
            </w:r>
          </w:p>
        </w:tc>
        <w:tc>
          <w:tcPr>
            <w:tcW w:w="1843" w:type="dxa"/>
          </w:tcPr>
          <w:p w14:paraId="1786F9F5" w14:textId="168E54E3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D4FAB32" wp14:editId="7070E5C5">
                      <wp:simplePos x="0" y="0"/>
                      <wp:positionH relativeFrom="column">
                        <wp:posOffset>175067</wp:posOffset>
                      </wp:positionH>
                      <wp:positionV relativeFrom="paragraph">
                        <wp:posOffset>15803</wp:posOffset>
                      </wp:positionV>
                      <wp:extent cx="115570" cy="104140"/>
                      <wp:effectExtent l="0" t="0" r="11430" b="10160"/>
                      <wp:wrapNone/>
                      <wp:docPr id="11851786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CE8F393" w14:textId="77777777" w:rsidR="00E808C2" w:rsidRDefault="00E808C2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FAB32" id="_x0000_s1070" type="#_x0000_t202" style="position:absolute;margin-left:13.8pt;margin-top:1.25pt;width:9.1pt;height:8.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I4b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aHS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" fillcolor="white [3201]" strokecolor="gray [1629]" strokeweight=".5pt">
                      <v:textbox>
                        <w:txbxContent>
                          <w:p w14:paraId="7CE8F393" w14:textId="77777777" w:rsidR="00E808C2" w:rsidRDefault="00E808C2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No:                        </w:t>
            </w:r>
          </w:p>
        </w:tc>
        <w:tc>
          <w:tcPr>
            <w:tcW w:w="1701" w:type="dxa"/>
          </w:tcPr>
          <w:p w14:paraId="302FEF5E" w14:textId="7FC6FE5F" w:rsidR="00E808C2" w:rsidRDefault="00E808C2" w:rsidP="0054611C">
            <w:r>
              <w:rPr>
                <w:rFonts w:ascii="Myriad Pro Light" w:hAnsi="Myriad Pro Light"/>
                <w:sz w:val="16"/>
                <w:szCs w:val="16"/>
              </w:rPr>
              <w:t xml:space="preserve">Unsure:                        </w:t>
            </w:r>
          </w:p>
        </w:tc>
        <w:tc>
          <w:tcPr>
            <w:tcW w:w="3282" w:type="dxa"/>
            <w:vMerge w:val="restart"/>
          </w:tcPr>
          <w:p w14:paraId="5F481BFD" w14:textId="5B08E993" w:rsidR="00E808C2" w:rsidRDefault="00E808C2" w:rsidP="00E808C2">
            <w:r>
              <w:rPr>
                <w:rFonts w:ascii="Myriad Pro Light" w:hAnsi="Myriad Pro Light"/>
                <w:sz w:val="16"/>
                <w:szCs w:val="16"/>
              </w:rPr>
              <w:t xml:space="preserve"> Any other information:</w:t>
            </w:r>
          </w:p>
        </w:tc>
      </w:tr>
      <w:tr w:rsidR="00E808C2" w14:paraId="7A4F22FA" w14:textId="77777777" w:rsidTr="00BA71C6">
        <w:tc>
          <w:tcPr>
            <w:tcW w:w="2122" w:type="dxa"/>
            <w:shd w:val="clear" w:color="auto" w:fill="D9D9D9" w:themeFill="background1" w:themeFillShade="D9"/>
          </w:tcPr>
          <w:p w14:paraId="3C89E44B" w14:textId="77777777" w:rsidR="00E808C2" w:rsidRDefault="00E808C2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EHCP?</w:t>
            </w:r>
          </w:p>
          <w:p w14:paraId="44196ACD" w14:textId="1107EFA9" w:rsidR="00E808C2" w:rsidRDefault="00E808C2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8C6518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842" w:type="dxa"/>
          </w:tcPr>
          <w:p w14:paraId="1E2316C9" w14:textId="0DCA45E7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DBDD085" wp14:editId="362BBA3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25754</wp:posOffset>
                      </wp:positionV>
                      <wp:extent cx="115570" cy="104140"/>
                      <wp:effectExtent l="0" t="0" r="11430" b="10160"/>
                      <wp:wrapNone/>
                      <wp:docPr id="5615947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377D608" w14:textId="77777777" w:rsidR="00E808C2" w:rsidRDefault="00E808C2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DD085" id="_x0000_s1071" type="#_x0000_t202" style="position:absolute;margin-left:14.15pt;margin-top:2.05pt;width:9.1pt;height:8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sHO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aHy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" fillcolor="white [3201]" strokecolor="gray [1629]" strokeweight=".5pt">
                      <v:textbox>
                        <w:txbxContent>
                          <w:p w14:paraId="0377D608" w14:textId="77777777" w:rsidR="00E808C2" w:rsidRDefault="00E808C2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Yes:</w:t>
            </w:r>
          </w:p>
        </w:tc>
        <w:tc>
          <w:tcPr>
            <w:tcW w:w="1843" w:type="dxa"/>
          </w:tcPr>
          <w:p w14:paraId="432DEE77" w14:textId="63893F3B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306E877" wp14:editId="4693AF5D">
                      <wp:simplePos x="0" y="0"/>
                      <wp:positionH relativeFrom="column">
                        <wp:posOffset>175171</wp:posOffset>
                      </wp:positionH>
                      <wp:positionV relativeFrom="paragraph">
                        <wp:posOffset>29001</wp:posOffset>
                      </wp:positionV>
                      <wp:extent cx="115570" cy="104140"/>
                      <wp:effectExtent l="0" t="0" r="11430" b="10160"/>
                      <wp:wrapNone/>
                      <wp:docPr id="16652115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94D4D33" w14:textId="77777777" w:rsidR="00E808C2" w:rsidRDefault="00E808C2" w:rsidP="008C6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6E877" id="_x0000_s1072" type="#_x0000_t202" style="position:absolute;margin-left:13.8pt;margin-top:2.3pt;width:9.1pt;height:8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594D4D33" w14:textId="77777777" w:rsidR="00E808C2" w:rsidRDefault="00E808C2" w:rsidP="008C65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No:</w:t>
            </w:r>
          </w:p>
        </w:tc>
        <w:tc>
          <w:tcPr>
            <w:tcW w:w="1701" w:type="dxa"/>
          </w:tcPr>
          <w:p w14:paraId="54223614" w14:textId="2D601E8C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3CC0273" wp14:editId="65F3B272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31115</wp:posOffset>
                      </wp:positionV>
                      <wp:extent cx="115570" cy="104140"/>
                      <wp:effectExtent l="0" t="0" r="11430" b="10160"/>
                      <wp:wrapNone/>
                      <wp:docPr id="19622018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29FF6FA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C0273" id="_x0000_s1073" type="#_x0000_t202" style="position:absolute;margin-left:26.9pt;margin-top:2.45pt;width:9.1pt;height:8.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C+/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029FF6FA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D6E3069" wp14:editId="57E0CBB5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-209338</wp:posOffset>
                      </wp:positionV>
                      <wp:extent cx="115570" cy="104140"/>
                      <wp:effectExtent l="0" t="0" r="11430" b="10160"/>
                      <wp:wrapNone/>
                      <wp:docPr id="20433136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DD275DD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3069" id="_x0000_s1074" type="#_x0000_t202" style="position:absolute;margin-left:26.9pt;margin-top:-16.5pt;width:9.1pt;height:8.2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Zrk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I+uDt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4DD275DD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Unsure:</w:t>
            </w:r>
          </w:p>
        </w:tc>
        <w:tc>
          <w:tcPr>
            <w:tcW w:w="3282" w:type="dxa"/>
            <w:vMerge/>
          </w:tcPr>
          <w:p w14:paraId="64DFD72F" w14:textId="77777777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</w:tr>
    </w:tbl>
    <w:p w14:paraId="0759F862" w14:textId="368691D7" w:rsidR="008C6518" w:rsidRPr="00F77DFD" w:rsidRDefault="008C6518" w:rsidP="001548D1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808C2" w14:paraId="6B6E45B3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C509B9A" w14:textId="401B5B8F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MEDICAL INFORMATION</w:t>
            </w:r>
          </w:p>
        </w:tc>
      </w:tr>
      <w:tr w:rsidR="00E808C2" w14:paraId="221C6767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4CD4E" w14:textId="56E1FD5C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Conditions:</w:t>
            </w:r>
          </w:p>
          <w:p w14:paraId="2B2EECD0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  <w:p w14:paraId="423FBC02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E808C2" w14:paraId="0DB0C064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AF0604" w14:textId="52DDBF26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Allergies:</w:t>
            </w:r>
          </w:p>
          <w:p w14:paraId="3B036E71" w14:textId="6B1D3961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  <w:tr w:rsidR="00E808C2" w14:paraId="6F041919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41ED7D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Medication:</w:t>
            </w:r>
          </w:p>
          <w:p w14:paraId="5887DBB2" w14:textId="5A8FB139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</w:tbl>
    <w:p w14:paraId="48DC7ED7" w14:textId="77777777" w:rsidR="00E808C2" w:rsidRPr="00F77DFD" w:rsidRDefault="00E808C2" w:rsidP="00E808C2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808C2" w14:paraId="4169EBE6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7812B60" w14:textId="056C0D3F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SAFEGUARDING &amp; RISK</w:t>
            </w:r>
          </w:p>
        </w:tc>
      </w:tr>
      <w:tr w:rsidR="00E808C2" w14:paraId="33D4CBB9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941420" w14:textId="77777777" w:rsidR="00E808C2" w:rsidRDefault="00E808C2" w:rsidP="00E808C2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sz w:val="16"/>
                <w:szCs w:val="16"/>
              </w:rPr>
              <w:t>Known risks, triggers, behaviours, strategies, involvement:</w:t>
            </w:r>
          </w:p>
          <w:p w14:paraId="651A82F0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  <w:p w14:paraId="451E29F9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  <w:p w14:paraId="7D013ED7" w14:textId="77777777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</w:p>
        </w:tc>
      </w:tr>
    </w:tbl>
    <w:p w14:paraId="6C438494" w14:textId="39A9345F" w:rsidR="00E808C2" w:rsidRPr="00F77DFD" w:rsidRDefault="00E808C2" w:rsidP="00E808C2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808C2" w14:paraId="638E890C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EB5125E" w14:textId="10D1FF24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ATTENDANCE &amp; HISTORY</w:t>
            </w:r>
          </w:p>
        </w:tc>
      </w:tr>
      <w:tr w:rsidR="00E808C2" w14:paraId="25EABFFE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3CFE0C" w14:textId="7B627A22" w:rsidR="00E808C2" w:rsidRPr="00E808C2" w:rsidRDefault="00E808C2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 w:rsidRPr="00E808C2"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Attendance %: </w:t>
            </w:r>
          </w:p>
        </w:tc>
      </w:tr>
      <w:tr w:rsidR="00E808C2" w14:paraId="5A4B0141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448264" w14:textId="79113592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 w:rsidRPr="00E808C2"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3E539C0" wp14:editId="58C1AE0C">
                      <wp:simplePos x="0" y="0"/>
                      <wp:positionH relativeFrom="column">
                        <wp:posOffset>1243326</wp:posOffset>
                      </wp:positionH>
                      <wp:positionV relativeFrom="paragraph">
                        <wp:posOffset>5353</wp:posOffset>
                      </wp:positionV>
                      <wp:extent cx="115570" cy="104140"/>
                      <wp:effectExtent l="0" t="0" r="11430" b="10160"/>
                      <wp:wrapNone/>
                      <wp:docPr id="171991910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768F4B5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539C0" id="_x0000_s1075" type="#_x0000_t202" style="position:absolute;margin-left:97.9pt;margin-top:.4pt;width:9.1pt;height:8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9Ux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I+uD9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3768F4B5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 w:rsidRPr="00E808C2"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FF42FDB" wp14:editId="58B66847">
                      <wp:simplePos x="0" y="0"/>
                      <wp:positionH relativeFrom="column">
                        <wp:posOffset>853781</wp:posOffset>
                      </wp:positionH>
                      <wp:positionV relativeFrom="paragraph">
                        <wp:posOffset>7225</wp:posOffset>
                      </wp:positionV>
                      <wp:extent cx="115570" cy="104140"/>
                      <wp:effectExtent l="0" t="0" r="11430" b="10160"/>
                      <wp:wrapNone/>
                      <wp:docPr id="4541268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19F4D65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42FDB" id="_x0000_s1076" type="#_x0000_t202" style="position:absolute;margin-left:67.25pt;margin-top:.55pt;width:9.1pt;height:8.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" fillcolor="white [3201]" strokecolor="gray [1629]" strokeweight=".5pt">
                      <v:textbox>
                        <w:txbxContent>
                          <w:p w14:paraId="619F4D65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 w:rsidRPr="00E808C2">
              <w:rPr>
                <w:rFonts w:ascii="Myriad Pro Light" w:hAnsi="Myriad Pro Light"/>
                <w:b/>
                <w:bCs/>
                <w:sz w:val="16"/>
                <w:szCs w:val="16"/>
              </w:rPr>
              <w:t>Exclusions:</w:t>
            </w:r>
            <w:r>
              <w:rPr>
                <w:rFonts w:ascii="Myriad Pro Light" w:hAnsi="Myriad Pro Light"/>
                <w:sz w:val="16"/>
                <w:szCs w:val="16"/>
              </w:rPr>
              <w:t xml:space="preserve">          Yes:           No:</w:t>
            </w:r>
          </w:p>
        </w:tc>
      </w:tr>
      <w:tr w:rsidR="00E808C2" w14:paraId="7C49851F" w14:textId="77777777" w:rsidTr="0054611C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15A510" w14:textId="77777777" w:rsidR="00E808C2" w:rsidRPr="00E808C2" w:rsidRDefault="00E808C2" w:rsidP="0054611C">
            <w:pPr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</w:pPr>
            <w:r w:rsidRPr="00E808C2"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  <w:t>Barriers to engagement:</w:t>
            </w:r>
          </w:p>
          <w:p w14:paraId="73B8FBB8" w14:textId="77777777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  <w:p w14:paraId="30BFBCD1" w14:textId="77777777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  <w:p w14:paraId="5A6C0004" w14:textId="753708AE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</w:tr>
    </w:tbl>
    <w:p w14:paraId="013B6597" w14:textId="3EA7C2E5" w:rsidR="00E808C2" w:rsidRPr="00F77DFD" w:rsidRDefault="00E808C2" w:rsidP="00E808C2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985"/>
        <w:gridCol w:w="1559"/>
        <w:gridCol w:w="1581"/>
      </w:tblGrid>
      <w:tr w:rsidR="00E808C2" w14:paraId="79E4C205" w14:textId="77777777" w:rsidTr="001B7756">
        <w:tc>
          <w:tcPr>
            <w:tcW w:w="2263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380FAA0" w14:textId="2D9C0F64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PROFESSIONALS INVOLVED</w:t>
            </w:r>
          </w:p>
          <w:p w14:paraId="161BA6CB" w14:textId="77777777" w:rsidR="00E808C2" w:rsidRDefault="00E808C2" w:rsidP="0054611C"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701" w:type="dxa"/>
          </w:tcPr>
          <w:p w14:paraId="3DDA64FB" w14:textId="229A7FE9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7F443E8" wp14:editId="4CAF7A40">
                      <wp:simplePos x="0" y="0"/>
                      <wp:positionH relativeFrom="column">
                        <wp:posOffset>354561</wp:posOffset>
                      </wp:positionH>
                      <wp:positionV relativeFrom="paragraph">
                        <wp:posOffset>20320</wp:posOffset>
                      </wp:positionV>
                      <wp:extent cx="115570" cy="104140"/>
                      <wp:effectExtent l="0" t="0" r="11430" b="10160"/>
                      <wp:wrapNone/>
                      <wp:docPr id="7974303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2D08DD3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443E8" id="_x0000_s1077" type="#_x0000_t202" style="position:absolute;margin-left:27.9pt;margin-top:1.6pt;width:9.1pt;height:8.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6HLt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12D08DD3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SENCO:                         </w:t>
            </w:r>
          </w:p>
        </w:tc>
        <w:tc>
          <w:tcPr>
            <w:tcW w:w="1701" w:type="dxa"/>
          </w:tcPr>
          <w:p w14:paraId="7E60C39A" w14:textId="59929B25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278453C" wp14:editId="27B3023C">
                      <wp:simplePos x="0" y="0"/>
                      <wp:positionH relativeFrom="column">
                        <wp:posOffset>620946</wp:posOffset>
                      </wp:positionH>
                      <wp:positionV relativeFrom="paragraph">
                        <wp:posOffset>21590</wp:posOffset>
                      </wp:positionV>
                      <wp:extent cx="115570" cy="104140"/>
                      <wp:effectExtent l="0" t="0" r="11430" b="10160"/>
                      <wp:wrapNone/>
                      <wp:docPr id="13907348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5DD8402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8453C" id="_x0000_s1078" type="#_x0000_t202" style="position:absolute;margin-left:48.9pt;margin-top:1.7pt;width:9.1pt;height:8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NNJ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eHi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" fillcolor="white [3201]" strokecolor="gray [1629]" strokeweight=".5pt">
                      <v:textbox>
                        <w:txbxContent>
                          <w:p w14:paraId="65DD8402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Social Worker:                        </w:t>
            </w:r>
          </w:p>
        </w:tc>
        <w:tc>
          <w:tcPr>
            <w:tcW w:w="1985" w:type="dxa"/>
          </w:tcPr>
          <w:p w14:paraId="613CE3A7" w14:textId="77777777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B6B0CC3" wp14:editId="34D58E86">
                      <wp:simplePos x="0" y="0"/>
                      <wp:positionH relativeFrom="column">
                        <wp:posOffset>698837</wp:posOffset>
                      </wp:positionH>
                      <wp:positionV relativeFrom="paragraph">
                        <wp:posOffset>21758</wp:posOffset>
                      </wp:positionV>
                      <wp:extent cx="115570" cy="104140"/>
                      <wp:effectExtent l="0" t="0" r="11430" b="10160"/>
                      <wp:wrapNone/>
                      <wp:docPr id="1026460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E1E2EF1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B0CC3" id="_x0000_s1079" type="#_x0000_t202" style="position:absolute;margin-left:55.05pt;margin-top:1.7pt;width:9.1pt;height:8.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pyc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7E1E2EF1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Functional Skills:                        </w:t>
            </w:r>
          </w:p>
        </w:tc>
        <w:tc>
          <w:tcPr>
            <w:tcW w:w="1559" w:type="dxa"/>
          </w:tcPr>
          <w:p w14:paraId="77F66F7B" w14:textId="388C6227" w:rsidR="00E808C2" w:rsidRDefault="00E808C2" w:rsidP="0054611C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FC983EA" wp14:editId="307FA063">
                      <wp:simplePos x="0" y="0"/>
                      <wp:positionH relativeFrom="column">
                        <wp:posOffset>347328</wp:posOffset>
                      </wp:positionH>
                      <wp:positionV relativeFrom="paragraph">
                        <wp:posOffset>19050</wp:posOffset>
                      </wp:positionV>
                      <wp:extent cx="115570" cy="104140"/>
                      <wp:effectExtent l="0" t="0" r="11430" b="10160"/>
                      <wp:wrapNone/>
                      <wp:docPr id="12211883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6FBDB2B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983EA" id="_x0000_s1080" type="#_x0000_t202" style="position:absolute;margin-left:27.35pt;margin-top:1.5pt;width:9.1pt;height:8.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+HbUQ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" fillcolor="white [3201]" strokecolor="gray [1629]" strokeweight=".5pt">
                      <v:textbox>
                        <w:txbxContent>
                          <w:p w14:paraId="66FBDB2B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CAMHS:                        </w:t>
            </w:r>
          </w:p>
        </w:tc>
        <w:tc>
          <w:tcPr>
            <w:tcW w:w="1581" w:type="dxa"/>
          </w:tcPr>
          <w:p w14:paraId="441FBE84" w14:textId="017C2275" w:rsidR="00E808C2" w:rsidRDefault="00E808C2" w:rsidP="0054611C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7EB7B2C" wp14:editId="17440F36">
                      <wp:simplePos x="0" y="0"/>
                      <wp:positionH relativeFrom="column">
                        <wp:posOffset>672137</wp:posOffset>
                      </wp:positionH>
                      <wp:positionV relativeFrom="paragraph">
                        <wp:posOffset>19050</wp:posOffset>
                      </wp:positionV>
                      <wp:extent cx="115570" cy="104140"/>
                      <wp:effectExtent l="0" t="0" r="11430" b="10160"/>
                      <wp:wrapNone/>
                      <wp:docPr id="12132242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713F7FB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B7B2C" id="_x0000_s1081" type="#_x0000_t202" style="position:absolute;margin-left:52.9pt;margin-top:1.5pt;width:9.1pt;height:8.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6713F7FB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E472747" wp14:editId="2ABA82A5">
                      <wp:simplePos x="0" y="0"/>
                      <wp:positionH relativeFrom="column">
                        <wp:posOffset>3133362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4032220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41D3F97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72747" id="_x0000_s1082" type="#_x0000_t202" style="position:absolute;margin-left:246.7pt;margin-top:1.4pt;width:9.1pt;height:8.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041D3F97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032C217" wp14:editId="464CD781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55544374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11D2A71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2C217" id="_x0000_s1083" type="#_x0000_t202" style="position:absolute;margin-left:187.05pt;margin-top:1.4pt;width:9.1pt;height:8.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0B/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711D2A71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CF43FF7" wp14:editId="1146A0E1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17780</wp:posOffset>
                      </wp:positionV>
                      <wp:extent cx="115570" cy="104140"/>
                      <wp:effectExtent l="0" t="0" r="11430" b="10160"/>
                      <wp:wrapNone/>
                      <wp:docPr id="12540684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1BA9A6C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43FF7" id="_x0000_s1084" type="#_x0000_t202" style="position:absolute;margin-left:323.95pt;margin-top:1.4pt;width:9.1pt;height:8.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1vUk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I+vDt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" fillcolor="white [3201]" strokecolor="gray [1629]" strokeweight=".5pt">
                      <v:textbox>
                        <w:txbxContent>
                          <w:p w14:paraId="11BA9A6C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Local Authority:                         </w:t>
            </w:r>
          </w:p>
          <w:p w14:paraId="10DC98F6" w14:textId="77777777" w:rsidR="00E808C2" w:rsidRDefault="00E808C2" w:rsidP="0054611C"/>
        </w:tc>
      </w:tr>
      <w:tr w:rsidR="00E808C2" w14:paraId="2C7D98CC" w14:textId="77777777" w:rsidTr="001B7756">
        <w:tc>
          <w:tcPr>
            <w:tcW w:w="2263" w:type="dxa"/>
          </w:tcPr>
          <w:p w14:paraId="3E61F4DB" w14:textId="77777777" w:rsidR="00E808C2" w:rsidRDefault="00E808C2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FB4A4D" w14:textId="12DCADFE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18321EE" wp14:editId="6F53452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8165</wp:posOffset>
                      </wp:positionV>
                      <wp:extent cx="115570" cy="104140"/>
                      <wp:effectExtent l="0" t="0" r="11430" b="10160"/>
                      <wp:wrapNone/>
                      <wp:docPr id="3006278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304FED8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321EE" id="_x0000_s1085" type="#_x0000_t202" style="position:absolute;margin-left:25.2pt;margin-top:.65pt;width:9.1pt;height:8.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Lrx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3304FED8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 xml:space="preserve">Police: </w:t>
            </w:r>
          </w:p>
        </w:tc>
        <w:tc>
          <w:tcPr>
            <w:tcW w:w="1701" w:type="dxa"/>
          </w:tcPr>
          <w:p w14:paraId="195E5686" w14:textId="370BB33B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C68FC29" wp14:editId="4BDDFFAD">
                      <wp:simplePos x="0" y="0"/>
                      <wp:positionH relativeFrom="column">
                        <wp:posOffset>228056</wp:posOffset>
                      </wp:positionH>
                      <wp:positionV relativeFrom="paragraph">
                        <wp:posOffset>6169</wp:posOffset>
                      </wp:positionV>
                      <wp:extent cx="115570" cy="104140"/>
                      <wp:effectExtent l="0" t="0" r="11430" b="10160"/>
                      <wp:wrapNone/>
                      <wp:docPr id="6140305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CC3A2AF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8FC29" id="_x0000_s1086" type="#_x0000_t202" style="position:absolute;margin-left:17.95pt;margin-top:.5pt;width:9.1pt;height:8.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" fillcolor="white [3201]" strokecolor="gray [1629]" strokeweight=".5pt">
                      <v:textbox>
                        <w:txbxContent>
                          <w:p w14:paraId="2CC3A2AF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NHS:</w:t>
            </w:r>
          </w:p>
        </w:tc>
        <w:tc>
          <w:tcPr>
            <w:tcW w:w="1985" w:type="dxa"/>
          </w:tcPr>
          <w:p w14:paraId="532A1165" w14:textId="6BF92E8E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69509DD" wp14:editId="18C78DF8">
                      <wp:simplePos x="0" y="0"/>
                      <wp:positionH relativeFrom="column">
                        <wp:posOffset>903483</wp:posOffset>
                      </wp:positionH>
                      <wp:positionV relativeFrom="paragraph">
                        <wp:posOffset>13213</wp:posOffset>
                      </wp:positionV>
                      <wp:extent cx="115570" cy="104140"/>
                      <wp:effectExtent l="0" t="0" r="11430" b="10160"/>
                      <wp:wrapNone/>
                      <wp:docPr id="220278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CE660CE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509DD" id="_x0000_s1087" type="#_x0000_t202" style="position:absolute;margin-left:71.15pt;margin-top:1.05pt;width:9.1pt;height:8.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7J2Tw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" fillcolor="white [3201]" strokecolor="gray [1629]" strokeweight=".5pt">
                      <v:textbox>
                        <w:txbxContent>
                          <w:p w14:paraId="6CE660CE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Youth Justice Service:</w:t>
            </w:r>
          </w:p>
        </w:tc>
        <w:tc>
          <w:tcPr>
            <w:tcW w:w="1559" w:type="dxa"/>
          </w:tcPr>
          <w:p w14:paraId="0FEA2ACF" w14:textId="55A72641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0A112FF" wp14:editId="0A4A45BC">
                      <wp:simplePos x="0" y="0"/>
                      <wp:positionH relativeFrom="column">
                        <wp:posOffset>296015</wp:posOffset>
                      </wp:positionH>
                      <wp:positionV relativeFrom="paragraph">
                        <wp:posOffset>8427</wp:posOffset>
                      </wp:positionV>
                      <wp:extent cx="115570" cy="104140"/>
                      <wp:effectExtent l="0" t="0" r="11430" b="10160"/>
                      <wp:wrapNone/>
                      <wp:docPr id="14997331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80CC7B8" w14:textId="77777777" w:rsidR="00E808C2" w:rsidRDefault="00E808C2" w:rsidP="00E8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112FF" id="_x0000_s1088" type="#_x0000_t202" style="position:absolute;margin-left:23.3pt;margin-top:.65pt;width:9.1pt;height:8.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xPS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qSah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" fillcolor="white [3201]" strokecolor="gray [1629]" strokeweight=".5pt">
                      <v:textbox>
                        <w:txbxContent>
                          <w:p w14:paraId="180CC7B8" w14:textId="77777777" w:rsidR="00E808C2" w:rsidRDefault="00E808C2" w:rsidP="00E808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noProof/>
                <w:sz w:val="16"/>
                <w:szCs w:val="16"/>
              </w:rPr>
              <w:t>Other:</w:t>
            </w:r>
          </w:p>
        </w:tc>
        <w:tc>
          <w:tcPr>
            <w:tcW w:w="1581" w:type="dxa"/>
          </w:tcPr>
          <w:p w14:paraId="2578F5E2" w14:textId="77777777" w:rsidR="00E808C2" w:rsidRDefault="00E808C2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</w:tr>
      <w:tr w:rsidR="001B7756" w14:paraId="1834086C" w14:textId="77777777" w:rsidTr="0035683B">
        <w:tc>
          <w:tcPr>
            <w:tcW w:w="2263" w:type="dxa"/>
          </w:tcPr>
          <w:p w14:paraId="379EC7FB" w14:textId="23657034" w:rsidR="001B7756" w:rsidRDefault="001B7756" w:rsidP="0054611C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Contact Details:</w:t>
            </w:r>
          </w:p>
        </w:tc>
        <w:tc>
          <w:tcPr>
            <w:tcW w:w="8527" w:type="dxa"/>
            <w:gridSpan w:val="5"/>
          </w:tcPr>
          <w:p w14:paraId="4386749A" w14:textId="77777777" w:rsidR="001B7756" w:rsidRDefault="001B7756" w:rsidP="0054611C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</w:tr>
    </w:tbl>
    <w:p w14:paraId="4F2B7964" w14:textId="77777777" w:rsidR="001B7756" w:rsidRPr="00F77DFD" w:rsidRDefault="001B7756" w:rsidP="001B7756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1B7756" w14:paraId="3793C54E" w14:textId="77777777" w:rsidTr="004C6CC9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E88F7B6" w14:textId="5E11AAE2" w:rsidR="001B7756" w:rsidRDefault="001B7756" w:rsidP="004C6CC9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INTENDED OUTCOMES</w:t>
            </w:r>
          </w:p>
        </w:tc>
      </w:tr>
      <w:tr w:rsidR="001B7756" w:rsidRPr="00E808C2" w14:paraId="4BEBAE3F" w14:textId="77777777" w:rsidTr="00F77DFD">
        <w:tc>
          <w:tcPr>
            <w:tcW w:w="10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4ED6AC43" w14:textId="77777777" w:rsidR="001B7756" w:rsidRDefault="001B7756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What would success look like?</w:t>
            </w:r>
          </w:p>
          <w:p w14:paraId="01F40881" w14:textId="77777777" w:rsidR="001B7756" w:rsidRDefault="001B7756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  <w:p w14:paraId="3B050DB5" w14:textId="0D804EA0" w:rsidR="001B7756" w:rsidRPr="00E808C2" w:rsidRDefault="001B7756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</w:tr>
      <w:tr w:rsidR="00F77DFD" w14:paraId="5B5ED04C" w14:textId="77777777" w:rsidTr="00F77DFD">
        <w:tblPrEx>
          <w:shd w:val="clear" w:color="auto" w:fill="auto"/>
        </w:tblPrEx>
        <w:tc>
          <w:tcPr>
            <w:tcW w:w="10790" w:type="dxa"/>
            <w:shd w:val="clear" w:color="auto" w:fill="D9D9D9" w:themeFill="background1" w:themeFillShade="D9"/>
          </w:tcPr>
          <w:p w14:paraId="7ADBBFED" w14:textId="77777777" w:rsidR="00F77DFD" w:rsidRDefault="00F77DFD" w:rsidP="004C6CC9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LEARNING PREFERENCES</w:t>
            </w:r>
          </w:p>
        </w:tc>
      </w:tr>
      <w:tr w:rsidR="00F77DFD" w:rsidRPr="00E808C2" w14:paraId="3D1CD95B" w14:textId="77777777" w:rsidTr="00F77DFD">
        <w:tblPrEx>
          <w:shd w:val="clear" w:color="auto" w:fill="auto"/>
        </w:tblPrEx>
        <w:tc>
          <w:tcPr>
            <w:tcW w:w="10790" w:type="dxa"/>
          </w:tcPr>
          <w:p w14:paraId="5F69CE59" w14:textId="77777777" w:rsidR="00F77DFD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Strengths / Interests?</w:t>
            </w:r>
          </w:p>
          <w:p w14:paraId="791E04E5" w14:textId="77777777" w:rsidR="00F77DFD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  <w:p w14:paraId="0FAEB9DC" w14:textId="77777777" w:rsidR="00F77DFD" w:rsidRPr="00E808C2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</w:tr>
      <w:tr w:rsidR="00F77DFD" w14:paraId="03E1774A" w14:textId="77777777" w:rsidTr="00F77DFD">
        <w:tblPrEx>
          <w:shd w:val="clear" w:color="auto" w:fill="auto"/>
        </w:tblPrEx>
        <w:tc>
          <w:tcPr>
            <w:tcW w:w="10790" w:type="dxa"/>
          </w:tcPr>
          <w:p w14:paraId="16CB46E3" w14:textId="77777777" w:rsidR="00F77DFD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What helps engagement:</w:t>
            </w:r>
          </w:p>
          <w:p w14:paraId="0F6B293E" w14:textId="77777777" w:rsidR="00F77DFD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  <w:p w14:paraId="1D19DA89" w14:textId="77777777" w:rsidR="00F77DFD" w:rsidRDefault="00F77DFD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</w:tr>
    </w:tbl>
    <w:p w14:paraId="604F2059" w14:textId="77777777" w:rsidR="001B7756" w:rsidRPr="00F77DFD" w:rsidRDefault="001B7756" w:rsidP="001B7756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  <w:gridCol w:w="2006"/>
      </w:tblGrid>
      <w:tr w:rsidR="001B7756" w14:paraId="72D19F33" w14:textId="77777777" w:rsidTr="00DA2892">
        <w:tc>
          <w:tcPr>
            <w:tcW w:w="2263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677137A" w14:textId="66AF63DB" w:rsidR="001B7756" w:rsidRDefault="001B7756" w:rsidP="004C6CC9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TRANSPORT</w:t>
            </w:r>
          </w:p>
          <w:p w14:paraId="01332603" w14:textId="77777777" w:rsidR="001B7756" w:rsidRDefault="001B7756" w:rsidP="004C6CC9"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985" w:type="dxa"/>
          </w:tcPr>
          <w:p w14:paraId="2245E9C7" w14:textId="7E5C5110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ED569D3" wp14:editId="0C49BF10">
                      <wp:simplePos x="0" y="0"/>
                      <wp:positionH relativeFrom="column">
                        <wp:posOffset>354561</wp:posOffset>
                      </wp:positionH>
                      <wp:positionV relativeFrom="paragraph">
                        <wp:posOffset>20320</wp:posOffset>
                      </wp:positionV>
                      <wp:extent cx="115570" cy="104140"/>
                      <wp:effectExtent l="0" t="0" r="11430" b="10160"/>
                      <wp:wrapNone/>
                      <wp:docPr id="13690897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40486B2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56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89" type="#_x0000_t202" style="position:absolute;margin-left:27.9pt;margin-top:1.6pt;width:9.1pt;height:8.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VwHTw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" fillcolor="white [3201]" strokecolor="gray [1629]" strokeweight=".5pt">
                      <v:textbox>
                        <w:txbxContent>
                          <w:p w14:paraId="040486B2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Parent:                         </w:t>
            </w:r>
          </w:p>
        </w:tc>
        <w:tc>
          <w:tcPr>
            <w:tcW w:w="2126" w:type="dxa"/>
          </w:tcPr>
          <w:p w14:paraId="6F2642F8" w14:textId="47128CDB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4338296" wp14:editId="0F3F3FC1">
                      <wp:simplePos x="0" y="0"/>
                      <wp:positionH relativeFrom="column">
                        <wp:posOffset>370628</wp:posOffset>
                      </wp:positionH>
                      <wp:positionV relativeFrom="paragraph">
                        <wp:posOffset>21590</wp:posOffset>
                      </wp:positionV>
                      <wp:extent cx="115570" cy="104140"/>
                      <wp:effectExtent l="0" t="0" r="11430" b="10160"/>
                      <wp:wrapNone/>
                      <wp:docPr id="16247514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72A0320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38296" id="_x0000_s1090" type="#_x0000_t202" style="position:absolute;margin-left:29.2pt;margin-top:1.7pt;width:9.1pt;height:8.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CFA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qSaR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472A0320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School:                        </w:t>
            </w:r>
          </w:p>
        </w:tc>
        <w:tc>
          <w:tcPr>
            <w:tcW w:w="2410" w:type="dxa"/>
          </w:tcPr>
          <w:p w14:paraId="2EEB6959" w14:textId="1C032AF3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15483CC" wp14:editId="384AB91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21590</wp:posOffset>
                      </wp:positionV>
                      <wp:extent cx="115570" cy="104140"/>
                      <wp:effectExtent l="0" t="0" r="11430" b="10160"/>
                      <wp:wrapNone/>
                      <wp:docPr id="13792714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DC36F3A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483CC" id="_x0000_s1091" type="#_x0000_t202" style="position:absolute;margin-left:48pt;margin-top:1.7pt;width:9.1pt;height:8.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2DC36F3A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Independent:                        </w:t>
            </w:r>
          </w:p>
        </w:tc>
        <w:tc>
          <w:tcPr>
            <w:tcW w:w="2006" w:type="dxa"/>
          </w:tcPr>
          <w:p w14:paraId="4CE11AE5" w14:textId="7D76227A" w:rsidR="001B7756" w:rsidRDefault="001B7756" w:rsidP="001B7756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8A85E6D" wp14:editId="73CCFD66">
                      <wp:simplePos x="0" y="0"/>
                      <wp:positionH relativeFrom="column">
                        <wp:posOffset>315390</wp:posOffset>
                      </wp:positionH>
                      <wp:positionV relativeFrom="paragraph">
                        <wp:posOffset>22407</wp:posOffset>
                      </wp:positionV>
                      <wp:extent cx="115570" cy="104140"/>
                      <wp:effectExtent l="0" t="0" r="11430" b="10160"/>
                      <wp:wrapNone/>
                      <wp:docPr id="5692935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900D57F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85E6D" id="_x0000_s1092" type="#_x0000_t202" style="position:absolute;margin-left:24.85pt;margin-top:1.75pt;width:9.1pt;height:8.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1900D57F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Other: </w:t>
            </w:r>
          </w:p>
        </w:tc>
      </w:tr>
    </w:tbl>
    <w:p w14:paraId="145E62E4" w14:textId="77777777" w:rsidR="001B7756" w:rsidRPr="00F77DFD" w:rsidRDefault="001B7756" w:rsidP="001B7756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  <w:gridCol w:w="2006"/>
      </w:tblGrid>
      <w:tr w:rsidR="001B7756" w14:paraId="2D63DBC0" w14:textId="77777777" w:rsidTr="001B7756">
        <w:tc>
          <w:tcPr>
            <w:tcW w:w="2263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BF2EEFA" w14:textId="24905D5F" w:rsidR="001B7756" w:rsidRDefault="001B7756" w:rsidP="004C6CC9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FUNDING DETAILS</w:t>
            </w:r>
          </w:p>
          <w:p w14:paraId="71C6BC17" w14:textId="47D07F39" w:rsidR="001B7756" w:rsidRDefault="001B7756" w:rsidP="004C6CC9">
            <w:r w:rsidRPr="001B7756">
              <w:rPr>
                <w:rFonts w:ascii="Myriad Pro Light" w:hAnsi="Myriad Pro Light"/>
                <w:b/>
                <w:bCs/>
                <w:sz w:val="13"/>
                <w:szCs w:val="13"/>
              </w:rPr>
              <w:t>Funding source</w:t>
            </w:r>
            <w:r>
              <w:rPr>
                <w:rFonts w:ascii="Myriad Pro Light" w:hAnsi="Myriad Pro Light"/>
                <w:sz w:val="13"/>
                <w:szCs w:val="13"/>
              </w:rPr>
              <w:t xml:space="preserve">: </w:t>
            </w:r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  <w:tc>
          <w:tcPr>
            <w:tcW w:w="1985" w:type="dxa"/>
          </w:tcPr>
          <w:p w14:paraId="702AC54C" w14:textId="001ECD64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AF2108A" wp14:editId="63717C63">
                      <wp:simplePos x="0" y="0"/>
                      <wp:positionH relativeFrom="column">
                        <wp:posOffset>354561</wp:posOffset>
                      </wp:positionH>
                      <wp:positionV relativeFrom="paragraph">
                        <wp:posOffset>20320</wp:posOffset>
                      </wp:positionV>
                      <wp:extent cx="115570" cy="104140"/>
                      <wp:effectExtent l="0" t="0" r="11430" b="10160"/>
                      <wp:wrapNone/>
                      <wp:docPr id="861732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7FE6D91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2108A" id="_x0000_s1093" type="#_x0000_t202" style="position:absolute;margin-left:27.9pt;margin-top:1.6pt;width:9.1pt;height:8.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IDk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" fillcolor="white [3201]" strokecolor="gray [1629]" strokeweight=".5pt">
                      <v:textbox>
                        <w:txbxContent>
                          <w:p w14:paraId="47FE6D91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School:                         </w:t>
            </w:r>
          </w:p>
        </w:tc>
        <w:tc>
          <w:tcPr>
            <w:tcW w:w="2126" w:type="dxa"/>
          </w:tcPr>
          <w:p w14:paraId="33DFFA0F" w14:textId="1D6BB49B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3BDBE5B" wp14:editId="5428D35D">
                      <wp:simplePos x="0" y="0"/>
                      <wp:positionH relativeFrom="column">
                        <wp:posOffset>676767</wp:posOffset>
                      </wp:positionH>
                      <wp:positionV relativeFrom="paragraph">
                        <wp:posOffset>21590</wp:posOffset>
                      </wp:positionV>
                      <wp:extent cx="115570" cy="104140"/>
                      <wp:effectExtent l="0" t="0" r="11430" b="10160"/>
                      <wp:wrapNone/>
                      <wp:docPr id="17651106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6BE2D72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DBE5B" id="_x0000_s1094" type="#_x0000_t202" style="position:absolute;margin-left:53.3pt;margin-top:1.7pt;width:9.1pt;height:8.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TW/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06BE2D72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Local Authority:                        </w:t>
            </w:r>
          </w:p>
        </w:tc>
        <w:tc>
          <w:tcPr>
            <w:tcW w:w="2410" w:type="dxa"/>
          </w:tcPr>
          <w:p w14:paraId="3288D842" w14:textId="7191050D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38027E6" wp14:editId="1A564B29">
                      <wp:simplePos x="0" y="0"/>
                      <wp:positionH relativeFrom="column">
                        <wp:posOffset>345322</wp:posOffset>
                      </wp:positionH>
                      <wp:positionV relativeFrom="paragraph">
                        <wp:posOffset>21590</wp:posOffset>
                      </wp:positionV>
                      <wp:extent cx="115570" cy="104140"/>
                      <wp:effectExtent l="0" t="0" r="11430" b="10160"/>
                      <wp:wrapNone/>
                      <wp:docPr id="6458244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8E212C1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027E6" id="_x0000_s1095" type="#_x0000_t202" style="position:absolute;margin-left:27.2pt;margin-top:1.7pt;width:9.1pt;height:8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" fillcolor="white [3201]" strokecolor="gray [1629]" strokeweight=".5pt">
                      <v:textbox>
                        <w:txbxContent>
                          <w:p w14:paraId="48E212C1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Parent:                        </w:t>
            </w:r>
          </w:p>
        </w:tc>
        <w:tc>
          <w:tcPr>
            <w:tcW w:w="2006" w:type="dxa"/>
          </w:tcPr>
          <w:p w14:paraId="46DD2867" w14:textId="77777777" w:rsidR="001B7756" w:rsidRDefault="001B7756" w:rsidP="004C6CC9"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6E9FE4C" wp14:editId="79CD676C">
                      <wp:simplePos x="0" y="0"/>
                      <wp:positionH relativeFrom="column">
                        <wp:posOffset>315390</wp:posOffset>
                      </wp:positionH>
                      <wp:positionV relativeFrom="paragraph">
                        <wp:posOffset>22407</wp:posOffset>
                      </wp:positionV>
                      <wp:extent cx="115570" cy="104140"/>
                      <wp:effectExtent l="0" t="0" r="11430" b="10160"/>
                      <wp:wrapNone/>
                      <wp:docPr id="2084904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3F653A0" w14:textId="77777777" w:rsidR="001B7756" w:rsidRDefault="001B7756" w:rsidP="001B77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FE4C" id="_x0000_s1096" type="#_x0000_t202" style="position:absolute;margin-left:24.85pt;margin-top:1.75pt;width:9.1pt;height:8.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" fillcolor="white [3201]" strokecolor="gray [1629]" strokeweight=".5pt">
                      <v:textbox>
                        <w:txbxContent>
                          <w:p w14:paraId="23F653A0" w14:textId="77777777" w:rsidR="001B7756" w:rsidRDefault="001B7756" w:rsidP="001B77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sz w:val="16"/>
                <w:szCs w:val="16"/>
              </w:rPr>
              <w:t xml:space="preserve">Other: </w:t>
            </w:r>
          </w:p>
        </w:tc>
      </w:tr>
      <w:tr w:rsidR="001B7756" w14:paraId="61FA8F8D" w14:textId="77777777" w:rsidTr="001B7756">
        <w:tc>
          <w:tcPr>
            <w:tcW w:w="2263" w:type="dxa"/>
            <w:tcBorders>
              <w:bottom w:val="single" w:sz="4" w:space="0" w:color="7F7F7F" w:themeColor="text1" w:themeTint="80"/>
            </w:tcBorders>
          </w:tcPr>
          <w:p w14:paraId="1B5F3E8B" w14:textId="6A4E062A" w:rsidR="001B7756" w:rsidRDefault="001B7756" w:rsidP="004C6CC9">
            <w:pPr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EF135E" w14:textId="4E4F6DB2" w:rsidR="001B7756" w:rsidRDefault="009B73E7" w:rsidP="004C6CC9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Hours per week:</w:t>
            </w:r>
          </w:p>
        </w:tc>
        <w:tc>
          <w:tcPr>
            <w:tcW w:w="2126" w:type="dxa"/>
          </w:tcPr>
          <w:p w14:paraId="01C6D1D2" w14:textId="77777777" w:rsidR="001B7756" w:rsidRDefault="001B7756" w:rsidP="004C6CC9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6C2281" w14:textId="23692591" w:rsidR="001B7756" w:rsidRPr="001B7756" w:rsidRDefault="001B7756" w:rsidP="004C6CC9">
            <w:pPr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</w:pPr>
            <w:r w:rsidRPr="001B7756">
              <w:rPr>
                <w:rFonts w:ascii="Myriad Pro Light" w:hAnsi="Myriad Pro Light"/>
                <w:b/>
                <w:bCs/>
                <w:noProof/>
                <w:sz w:val="16"/>
                <w:szCs w:val="16"/>
              </w:rPr>
              <w:t>Start date:</w:t>
            </w:r>
          </w:p>
        </w:tc>
        <w:tc>
          <w:tcPr>
            <w:tcW w:w="2006" w:type="dxa"/>
          </w:tcPr>
          <w:p w14:paraId="26749811" w14:textId="77777777" w:rsidR="001B7756" w:rsidRDefault="001B7756" w:rsidP="004C6CC9">
            <w:pPr>
              <w:rPr>
                <w:rFonts w:ascii="Myriad Pro Light" w:hAnsi="Myriad Pro Light"/>
                <w:noProof/>
                <w:sz w:val="16"/>
                <w:szCs w:val="16"/>
              </w:rPr>
            </w:pPr>
          </w:p>
        </w:tc>
      </w:tr>
    </w:tbl>
    <w:p w14:paraId="0FD61D3B" w14:textId="77777777" w:rsidR="001B7756" w:rsidRPr="00F77DFD" w:rsidRDefault="001B7756" w:rsidP="001B7756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B73E7" w14:paraId="7EF10231" w14:textId="77777777" w:rsidTr="004C6CC9">
        <w:tc>
          <w:tcPr>
            <w:tcW w:w="1079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E528625" w14:textId="125F3A54" w:rsidR="009B73E7" w:rsidRDefault="009B73E7" w:rsidP="004C6CC9">
            <w:pPr>
              <w:rPr>
                <w:rFonts w:ascii="Myriad Pro Light" w:hAnsi="Myriad Pro Light"/>
                <w:sz w:val="16"/>
                <w:szCs w:val="16"/>
              </w:rPr>
            </w:pP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CONSENT &amp; </w:t>
            </w:r>
            <w:proofErr w:type="gramStart"/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GDPR </w:t>
            </w:r>
            <w:r>
              <w:rPr>
                <w:rFonts w:ascii="Myriad Pro Light" w:hAnsi="Myriad Pro Light"/>
                <w:sz w:val="13"/>
                <w:szCs w:val="13"/>
              </w:rPr>
              <w:t>:</w:t>
            </w:r>
            <w:proofErr w:type="gramEnd"/>
            <w:r>
              <w:rPr>
                <w:rFonts w:ascii="Myriad Pro Light" w:hAnsi="Myriad Pro Light"/>
                <w:sz w:val="13"/>
                <w:szCs w:val="13"/>
              </w:rPr>
              <w:t xml:space="preserve"> </w:t>
            </w:r>
            <w:r w:rsidRPr="001548D1">
              <w:rPr>
                <w:rFonts w:ascii="Myriad Pro Light" w:hAnsi="Myriad Pro Light"/>
                <w:sz w:val="13"/>
                <w:szCs w:val="13"/>
              </w:rPr>
              <w:t>(please tick)</w:t>
            </w:r>
          </w:p>
        </w:tc>
      </w:tr>
      <w:tr w:rsidR="009B73E7" w:rsidRPr="00E808C2" w14:paraId="42D681E2" w14:textId="77777777" w:rsidTr="004C6CC9">
        <w:tc>
          <w:tcPr>
            <w:tcW w:w="1079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EE2050" w14:textId="216079E3" w:rsidR="009B73E7" w:rsidRDefault="009B73E7" w:rsidP="009B73E7">
            <w:pPr>
              <w:spacing w:line="360" w:lineRule="auto"/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6F253AF" wp14:editId="255584F3">
                      <wp:simplePos x="0" y="0"/>
                      <wp:positionH relativeFrom="column">
                        <wp:posOffset>2248854</wp:posOffset>
                      </wp:positionH>
                      <wp:positionV relativeFrom="paragraph">
                        <wp:posOffset>23470</wp:posOffset>
                      </wp:positionV>
                      <wp:extent cx="115570" cy="104140"/>
                      <wp:effectExtent l="0" t="0" r="11430" b="10160"/>
                      <wp:wrapNone/>
                      <wp:docPr id="11161980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DF6D1D5" w14:textId="77777777" w:rsidR="009B73E7" w:rsidRDefault="009B73E7" w:rsidP="009B7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53AF" id="_x0000_s1097" type="#_x0000_t202" style="position:absolute;margin-left:177.1pt;margin-top:1.85pt;width:9.1pt;height:8.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N22Tw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" fillcolor="white [3201]" strokecolor="gray [1629]" strokeweight=".5pt">
                      <v:textbox>
                        <w:txbxContent>
                          <w:p w14:paraId="4DF6D1D5" w14:textId="77777777" w:rsidR="009B73E7" w:rsidRDefault="009B73E7" w:rsidP="009B73E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 xml:space="preserve">I confirm I have authority to refer </w:t>
            </w:r>
          </w:p>
          <w:p w14:paraId="35BD8636" w14:textId="1FBEB78D" w:rsidR="009B73E7" w:rsidRDefault="009B73E7" w:rsidP="009B73E7">
            <w:pPr>
              <w:spacing w:line="360" w:lineRule="auto"/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38742AB" wp14:editId="1220EBE7">
                      <wp:simplePos x="0" y="0"/>
                      <wp:positionH relativeFrom="column">
                        <wp:posOffset>2244042</wp:posOffset>
                      </wp:positionH>
                      <wp:positionV relativeFrom="paragraph">
                        <wp:posOffset>8457</wp:posOffset>
                      </wp:positionV>
                      <wp:extent cx="115570" cy="104140"/>
                      <wp:effectExtent l="0" t="0" r="11430" b="10160"/>
                      <wp:wrapNone/>
                      <wp:docPr id="301944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F1DCF75" w14:textId="77777777" w:rsidR="009B73E7" w:rsidRDefault="009B73E7" w:rsidP="009B7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742AB" id="_x0000_s1098" type="#_x0000_t202" style="position:absolute;margin-left:176.7pt;margin-top:.65pt;width:9.1pt;height:8.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" fillcolor="white [3201]" strokecolor="gray [1629]" strokeweight=".5pt">
                      <v:textbox>
                        <w:txbxContent>
                          <w:p w14:paraId="7F1DCF75" w14:textId="77777777" w:rsidR="009B73E7" w:rsidRDefault="009B73E7" w:rsidP="009B73E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I consent to date processing (GDPR)</w:t>
            </w:r>
          </w:p>
          <w:p w14:paraId="27AA1438" w14:textId="24822B67" w:rsidR="009B73E7" w:rsidRPr="00E808C2" w:rsidRDefault="009B73E7" w:rsidP="009B73E7">
            <w:pPr>
              <w:spacing w:line="360" w:lineRule="auto"/>
              <w:rPr>
                <w:rFonts w:ascii="Myriad Pro Light" w:hAnsi="Myriad Pro Light"/>
                <w:b/>
                <w:bCs/>
                <w:sz w:val="16"/>
                <w:szCs w:val="16"/>
              </w:rPr>
            </w:pPr>
            <w:r>
              <w:rPr>
                <w:rFonts w:ascii="Myriad Pro Light" w:hAnsi="Myriad Pro Ligh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3A4E585" wp14:editId="0B34681A">
                      <wp:simplePos x="0" y="0"/>
                      <wp:positionH relativeFrom="column">
                        <wp:posOffset>2245088</wp:posOffset>
                      </wp:positionH>
                      <wp:positionV relativeFrom="paragraph">
                        <wp:posOffset>1270</wp:posOffset>
                      </wp:positionV>
                      <wp:extent cx="115570" cy="104140"/>
                      <wp:effectExtent l="0" t="0" r="11430" b="10160"/>
                      <wp:wrapNone/>
                      <wp:docPr id="5621201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9B3D582" w14:textId="77777777" w:rsidR="009B73E7" w:rsidRDefault="009B73E7" w:rsidP="009B7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4E585" id="_x0000_s1099" type="#_x0000_t202" style="position:absolute;margin-left:176.8pt;margin-top:.1pt;width:9.1pt;height:8.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" fillcolor="white [3201]" strokecolor="gray [1629]" strokeweight=".5pt">
                      <v:textbox>
                        <w:txbxContent>
                          <w:p w14:paraId="49B3D582" w14:textId="77777777" w:rsidR="009B73E7" w:rsidRDefault="009B73E7" w:rsidP="009B73E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 Light" w:hAnsi="Myriad Pro Light"/>
                <w:b/>
                <w:bCs/>
                <w:sz w:val="16"/>
                <w:szCs w:val="16"/>
              </w:rPr>
              <w:t>I consent to information sharing where required</w:t>
            </w:r>
          </w:p>
        </w:tc>
      </w:tr>
      <w:tr w:rsidR="00F77DFD" w:rsidRPr="009B73E7" w14:paraId="23CD0EAF" w14:textId="77777777" w:rsidTr="004C6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596" w:type="dxa"/>
          </w:tcPr>
          <w:p w14:paraId="664B4FD4" w14:textId="77777777" w:rsidR="00F77DFD" w:rsidRPr="009B73E7" w:rsidRDefault="00F77DFD" w:rsidP="004C6CC9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B73E7">
              <w:rPr>
                <w:rFonts w:ascii="Myriad Pro" w:hAnsi="Myriad Pro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3597" w:type="dxa"/>
          </w:tcPr>
          <w:p w14:paraId="72427179" w14:textId="77777777" w:rsidR="00F77DFD" w:rsidRPr="009B73E7" w:rsidRDefault="00F77DFD" w:rsidP="004C6CC9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B73E7">
              <w:rPr>
                <w:rFonts w:ascii="Myriad Pro" w:hAnsi="Myriad Pro"/>
                <w:b/>
                <w:bCs/>
                <w:sz w:val="16"/>
                <w:szCs w:val="16"/>
              </w:rPr>
              <w:t>Signed:</w:t>
            </w:r>
          </w:p>
        </w:tc>
        <w:tc>
          <w:tcPr>
            <w:tcW w:w="3597" w:type="dxa"/>
          </w:tcPr>
          <w:p w14:paraId="7A0819A7" w14:textId="77777777" w:rsidR="00F77DFD" w:rsidRPr="009B73E7" w:rsidRDefault="00F77DFD" w:rsidP="004C6CC9">
            <w:pPr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B73E7">
              <w:rPr>
                <w:rFonts w:ascii="Myriad Pro" w:hAnsi="Myriad Pro"/>
                <w:b/>
                <w:bCs/>
                <w:sz w:val="16"/>
                <w:szCs w:val="16"/>
              </w:rPr>
              <w:t>Date:</w:t>
            </w:r>
          </w:p>
        </w:tc>
      </w:tr>
    </w:tbl>
    <w:p w14:paraId="210F81B7" w14:textId="12E76052" w:rsidR="00C56098" w:rsidRPr="0067531E" w:rsidRDefault="00C56098">
      <w:pPr>
        <w:rPr>
          <w:rFonts w:ascii="Myriad Pro" w:hAnsi="Myriad Pro"/>
          <w:color w:val="000000" w:themeColor="text1"/>
          <w:sz w:val="24"/>
          <w:szCs w:val="24"/>
        </w:rPr>
      </w:pPr>
    </w:p>
    <w:sectPr w:rsidR="00C56098" w:rsidRPr="0067531E" w:rsidSect="0067531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754D" w14:textId="77777777" w:rsidR="003A2407" w:rsidRDefault="003A2407" w:rsidP="00AF6245">
      <w:pPr>
        <w:spacing w:after="0" w:line="240" w:lineRule="auto"/>
      </w:pPr>
      <w:r>
        <w:separator/>
      </w:r>
    </w:p>
  </w:endnote>
  <w:endnote w:type="continuationSeparator" w:id="0">
    <w:p w14:paraId="75BA6891" w14:textId="77777777" w:rsidR="003A2407" w:rsidRDefault="003A2407" w:rsidP="00AF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A7D9" w14:textId="6F51516E" w:rsidR="00A71115" w:rsidRPr="00A71115" w:rsidRDefault="00A71115">
    <w:pPr>
      <w:pStyle w:val="Footer"/>
      <w:rPr>
        <w:rFonts w:ascii="Myriad Pro" w:hAnsi="Myriad Pro"/>
        <w:sz w:val="16"/>
        <w:szCs w:val="16"/>
      </w:rPr>
    </w:pPr>
    <w:r w:rsidRPr="00A71115">
      <w:rPr>
        <w:rFonts w:ascii="Myriad Pro" w:hAnsi="Myriad Pro"/>
        <w:sz w:val="16"/>
        <w:szCs w:val="16"/>
      </w:rPr>
      <w:t xml:space="preserve">BEYOND LEARNING </w:t>
    </w:r>
    <w:r>
      <w:rPr>
        <w:rFonts w:ascii="Myriad Pro" w:hAnsi="Myriad Pro"/>
        <w:sz w:val="16"/>
        <w:szCs w:val="16"/>
      </w:rPr>
      <w:t xml:space="preserve">- </w:t>
    </w:r>
    <w:r w:rsidRPr="00A71115">
      <w:rPr>
        <w:rFonts w:ascii="Myriad Pro" w:hAnsi="Myriad Pro"/>
        <w:sz w:val="16"/>
        <w:szCs w:val="16"/>
      </w:rPr>
      <w:t>REFERAL FORM</w:t>
    </w:r>
    <w:r>
      <w:rPr>
        <w:rFonts w:ascii="Myriad Pro" w:hAnsi="Myriad Pro"/>
        <w:sz w:val="16"/>
        <w:szCs w:val="16"/>
      </w:rPr>
      <w:t xml:space="preserve"> </w:t>
    </w:r>
  </w:p>
  <w:p w14:paraId="73624653" w14:textId="77777777" w:rsidR="00A71115" w:rsidRDefault="00A7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F70" w14:textId="77777777" w:rsidR="003A2407" w:rsidRDefault="003A2407" w:rsidP="00AF6245">
      <w:pPr>
        <w:spacing w:after="0" w:line="240" w:lineRule="auto"/>
      </w:pPr>
      <w:r>
        <w:separator/>
      </w:r>
    </w:p>
  </w:footnote>
  <w:footnote w:type="continuationSeparator" w:id="0">
    <w:p w14:paraId="627F040D" w14:textId="77777777" w:rsidR="003A2407" w:rsidRDefault="003A2407" w:rsidP="00AF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35BC" w14:textId="537BAD03" w:rsidR="00AF6245" w:rsidRDefault="00AF6245" w:rsidP="00AF6245">
    <w:pPr>
      <w:pStyle w:val="Header"/>
      <w:jc w:val="right"/>
    </w:pPr>
  </w:p>
  <w:p w14:paraId="38E898AB" w14:textId="068D04B3" w:rsidR="00AF6245" w:rsidRDefault="00AF6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543745">
    <w:abstractNumId w:val="8"/>
  </w:num>
  <w:num w:numId="2" w16cid:durableId="2082436072">
    <w:abstractNumId w:val="6"/>
  </w:num>
  <w:num w:numId="3" w16cid:durableId="653800457">
    <w:abstractNumId w:val="5"/>
  </w:num>
  <w:num w:numId="4" w16cid:durableId="269630082">
    <w:abstractNumId w:val="4"/>
  </w:num>
  <w:num w:numId="5" w16cid:durableId="394863051">
    <w:abstractNumId w:val="7"/>
  </w:num>
  <w:num w:numId="6" w16cid:durableId="960919356">
    <w:abstractNumId w:val="3"/>
  </w:num>
  <w:num w:numId="7" w16cid:durableId="112403253">
    <w:abstractNumId w:val="2"/>
  </w:num>
  <w:num w:numId="8" w16cid:durableId="1402675792">
    <w:abstractNumId w:val="1"/>
  </w:num>
  <w:num w:numId="9" w16cid:durableId="98312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AA"/>
    <w:rsid w:val="0006063C"/>
    <w:rsid w:val="000E5203"/>
    <w:rsid w:val="001167E0"/>
    <w:rsid w:val="0015074B"/>
    <w:rsid w:val="001548D1"/>
    <w:rsid w:val="001B7756"/>
    <w:rsid w:val="00280648"/>
    <w:rsid w:val="0029639D"/>
    <w:rsid w:val="00326F90"/>
    <w:rsid w:val="003A2407"/>
    <w:rsid w:val="00600B24"/>
    <w:rsid w:val="0067531E"/>
    <w:rsid w:val="006C4235"/>
    <w:rsid w:val="006E75C4"/>
    <w:rsid w:val="00762826"/>
    <w:rsid w:val="00797B1A"/>
    <w:rsid w:val="007B2C5B"/>
    <w:rsid w:val="00884267"/>
    <w:rsid w:val="008C6518"/>
    <w:rsid w:val="00925F20"/>
    <w:rsid w:val="009B73E7"/>
    <w:rsid w:val="00A71115"/>
    <w:rsid w:val="00AA1D8D"/>
    <w:rsid w:val="00AF6245"/>
    <w:rsid w:val="00B47730"/>
    <w:rsid w:val="00C56098"/>
    <w:rsid w:val="00CB0664"/>
    <w:rsid w:val="00D0406C"/>
    <w:rsid w:val="00D628BA"/>
    <w:rsid w:val="00E010C9"/>
    <w:rsid w:val="00E808C2"/>
    <w:rsid w:val="00F77D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1616"/>
  <w14:defaultImageDpi w14:val="300"/>
  <w15:docId w15:val="{6C9620AB-C4AB-3A41-A986-6A0419B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3235</Characters>
  <Application>Microsoft Office Word</Application>
  <DocSecurity>0</DocSecurity>
  <Lines>359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Breakwell</cp:lastModifiedBy>
  <cp:revision>4</cp:revision>
  <dcterms:created xsi:type="dcterms:W3CDTF">2026-03-23T20:03:00Z</dcterms:created>
  <dcterms:modified xsi:type="dcterms:W3CDTF">2026-03-25T10:33:00Z</dcterms:modified>
  <cp:category/>
</cp:coreProperties>
</file>